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7F" w:rsidRPr="00F209A1" w:rsidRDefault="00FB1F7F" w:rsidP="00FB1F7F">
      <w:pPr>
        <w:rPr>
          <w:rFonts w:ascii="Calibri" w:hAnsi="Calibri"/>
          <w:b/>
          <w:sz w:val="56"/>
          <w:szCs w:val="56"/>
          <w:lang w:eastAsia="en-GB"/>
        </w:rPr>
      </w:pPr>
      <w:bookmarkStart w:id="0" w:name="_GoBack"/>
      <w:r w:rsidRPr="00F209A1">
        <w:rPr>
          <w:rFonts w:ascii="Calibri" w:hAnsi="Calibri"/>
          <w:noProof/>
          <w:sz w:val="56"/>
          <w:szCs w:val="56"/>
          <w:lang w:eastAsia="en-GB"/>
        </w:rPr>
        <w:drawing>
          <wp:anchor distT="0" distB="0" distL="114300" distR="114300" simplePos="0" relativeHeight="251659264" behindDoc="0" locked="0" layoutInCell="1" allowOverlap="1" wp14:anchorId="1283DBA0" wp14:editId="678D4285">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9A1">
        <w:rPr>
          <w:rFonts w:ascii="Calibri" w:hAnsi="Calibri"/>
          <w:b/>
          <w:sz w:val="56"/>
          <w:szCs w:val="56"/>
          <w:lang w:eastAsia="en-GB"/>
        </w:rPr>
        <w:t>NHS Scotland Event 2021</w:t>
      </w:r>
    </w:p>
    <w:p w:rsidR="00FB1F7F" w:rsidRPr="00F209A1" w:rsidRDefault="00FB1F7F" w:rsidP="00FB1F7F">
      <w:pPr>
        <w:rPr>
          <w:rFonts w:ascii="Calibri" w:hAnsi="Calibri"/>
          <w:b/>
          <w:sz w:val="52"/>
          <w:szCs w:val="52"/>
          <w:lang w:eastAsia="en-GB"/>
        </w:rPr>
      </w:pPr>
      <w:proofErr w:type="spellStart"/>
      <w:r w:rsidRPr="00F209A1">
        <w:rPr>
          <w:rFonts w:ascii="Calibri" w:hAnsi="Calibri"/>
          <w:b/>
          <w:sz w:val="52"/>
          <w:szCs w:val="52"/>
          <w:lang w:eastAsia="en-GB"/>
        </w:rPr>
        <w:t>ePoster</w:t>
      </w:r>
      <w:proofErr w:type="spellEnd"/>
      <w:r w:rsidRPr="00F209A1">
        <w:rPr>
          <w:rFonts w:ascii="Calibri" w:hAnsi="Calibri"/>
          <w:b/>
          <w:sz w:val="52"/>
          <w:szCs w:val="52"/>
          <w:lang w:eastAsia="en-GB"/>
        </w:rPr>
        <w:t xml:space="preserve"> Abstract Form</w:t>
      </w:r>
    </w:p>
    <w:p w:rsidR="00FB1F7F" w:rsidRDefault="00FB1F7F" w:rsidP="00FB1F7F">
      <w:pPr>
        <w:rPr>
          <w:rFonts w:ascii="Calibri" w:hAnsi="Calibri"/>
          <w:b/>
          <w:i/>
          <w:color w:val="FF0000"/>
          <w:sz w:val="36"/>
          <w:szCs w:val="36"/>
          <w:lang w:eastAsia="en-GB"/>
        </w:rPr>
      </w:pPr>
    </w:p>
    <w:p w:rsidR="00FB1F7F" w:rsidRPr="00F209A1" w:rsidRDefault="00FB1F7F" w:rsidP="00FB1F7F">
      <w:pPr>
        <w:rPr>
          <w:rFonts w:ascii="Calibri" w:hAnsi="Calibri"/>
          <w:b/>
          <w:i/>
          <w:color w:val="FF0000"/>
          <w:sz w:val="36"/>
          <w:szCs w:val="36"/>
          <w:lang w:eastAsia="en-GB"/>
        </w:rPr>
      </w:pPr>
      <w:r w:rsidRPr="00F209A1">
        <w:rPr>
          <w:rFonts w:ascii="Calibri" w:hAnsi="Calibri"/>
          <w:b/>
          <w:i/>
          <w:color w:val="FF0000"/>
          <w:sz w:val="36"/>
          <w:szCs w:val="36"/>
          <w:lang w:eastAsia="en-GB"/>
        </w:rPr>
        <w:t xml:space="preserve">Final submission entry deadline: 9 April 2021                                                                                               </w:t>
      </w:r>
    </w:p>
    <w:p w:rsidR="00FB1F7F" w:rsidRDefault="00FB1F7F" w:rsidP="00FB1F7F">
      <w:pPr>
        <w:rPr>
          <w:rFonts w:ascii="Calibri" w:hAnsi="Calibri"/>
          <w:b/>
          <w:sz w:val="28"/>
          <w:szCs w:val="28"/>
          <w:lang w:eastAsia="en-GB"/>
        </w:rPr>
      </w:pPr>
    </w:p>
    <w:p w:rsidR="00FB1F7F" w:rsidRPr="00F209A1" w:rsidRDefault="00FB1F7F" w:rsidP="00FB1F7F">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Pr="00F209A1">
        <w:rPr>
          <w:rFonts w:ascii="Calibri" w:eastAsia="Calibri" w:hAnsi="Calibri"/>
          <w:b/>
          <w:i/>
          <w:color w:val="000000" w:themeColor="text1"/>
          <w:sz w:val="28"/>
          <w:szCs w:val="28"/>
        </w:rPr>
        <w:t xml:space="preserve">Call for </w:t>
      </w:r>
      <w:proofErr w:type="spellStart"/>
      <w:r w:rsidRPr="00F209A1">
        <w:rPr>
          <w:rFonts w:ascii="Calibri" w:eastAsia="Calibri" w:hAnsi="Calibri"/>
          <w:b/>
          <w:i/>
          <w:color w:val="000000" w:themeColor="text1"/>
          <w:sz w:val="28"/>
          <w:szCs w:val="28"/>
        </w:rPr>
        <w:t>ePosters</w:t>
      </w:r>
      <w:proofErr w:type="spellEnd"/>
      <w:r w:rsidRPr="00F209A1">
        <w:rPr>
          <w:rFonts w:ascii="Calibri" w:eastAsia="Calibri" w:hAnsi="Calibri"/>
          <w:b/>
          <w:i/>
          <w:color w:val="000000" w:themeColor="text1"/>
          <w:sz w:val="28"/>
          <w:szCs w:val="28"/>
        </w:rPr>
        <w:t xml:space="preserve"> Guide</w:t>
      </w:r>
      <w:r w:rsidRPr="00F209A1">
        <w:rPr>
          <w:rFonts w:ascii="Calibri" w:eastAsia="Calibri" w:hAnsi="Calibri"/>
          <w:b/>
          <w:color w:val="000000" w:themeColor="text1"/>
          <w:sz w:val="28"/>
          <w:szCs w:val="28"/>
        </w:rPr>
        <w:t xml:space="preserve"> for full details of submitting an </w:t>
      </w:r>
      <w:proofErr w:type="spellStart"/>
      <w:r w:rsidRPr="00F209A1">
        <w:rPr>
          <w:rFonts w:ascii="Calibri" w:eastAsia="Calibri" w:hAnsi="Calibri"/>
          <w:b/>
          <w:color w:val="000000" w:themeColor="text1"/>
          <w:sz w:val="28"/>
          <w:szCs w:val="28"/>
        </w:rPr>
        <w:t>ePoster</w:t>
      </w:r>
      <w:proofErr w:type="spellEnd"/>
      <w:r w:rsidRPr="00F209A1">
        <w:rPr>
          <w:rFonts w:ascii="Calibri" w:eastAsia="Calibri" w:hAnsi="Calibri"/>
          <w:b/>
          <w:color w:val="000000" w:themeColor="text1"/>
          <w:sz w:val="28"/>
          <w:szCs w:val="28"/>
        </w:rPr>
        <w:t xml:space="preserve"> abstract. The guide can be found at nhsscotlandevents.com.</w:t>
      </w:r>
    </w:p>
    <w:p w:rsidR="00FB1F7F" w:rsidRDefault="00FB1F7F" w:rsidP="00FB1F7F">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FB1F7F" w:rsidTr="00B16B3E">
        <w:tc>
          <w:tcPr>
            <w:tcW w:w="8993" w:type="dxa"/>
          </w:tcPr>
          <w:p w:rsidR="00FB1F7F" w:rsidRPr="00DB785E" w:rsidRDefault="00FB1F7F" w:rsidP="00B16B3E">
            <w:pPr>
              <w:rPr>
                <w:rFonts w:ascii="Calibri" w:hAnsi="Calibri"/>
                <w:b/>
                <w:szCs w:val="24"/>
                <w:lang w:eastAsia="en-GB"/>
              </w:rPr>
            </w:pPr>
            <w:r w:rsidRPr="00DB785E">
              <w:rPr>
                <w:rFonts w:ascii="Calibri" w:hAnsi="Calibri"/>
                <w:b/>
                <w:color w:val="3366FF"/>
                <w:szCs w:val="24"/>
                <w:lang w:eastAsia="en-GB"/>
              </w:rPr>
              <w:t>NHS Scotland Abstracts Only</w:t>
            </w:r>
          </w:p>
          <w:p w:rsidR="00FB1F7F" w:rsidRPr="00DB785E" w:rsidRDefault="00FB1F7F" w:rsidP="00B16B3E">
            <w:pPr>
              <w:rPr>
                <w:rFonts w:ascii="Calibri" w:hAnsi="Calibri" w:cs="FuturaCE-Book"/>
                <w:szCs w:val="24"/>
                <w:lang w:eastAsia="en-GB"/>
              </w:rPr>
            </w:pPr>
          </w:p>
          <w:p w:rsidR="00FB1F7F" w:rsidRPr="00DB785E" w:rsidRDefault="00FB1F7F"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Pr>
                <w:rFonts w:ascii="Calibri" w:hAnsi="Calibri" w:cs="FuturaCE-Book"/>
                <w:szCs w:val="24"/>
                <w:lang w:eastAsia="en-GB"/>
              </w:rPr>
              <w:t xml:space="preserve">es discuss the content of 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sidRPr="00B8454D">
              <w:rPr>
                <w:rFonts w:ascii="Calibri" w:hAnsi="Calibri" w:cs="FuturaCE-Book"/>
                <w:sz w:val="32"/>
                <w:szCs w:val="32"/>
                <w:lang w:eastAsia="en-GB"/>
              </w:rPr>
              <w:t>.</w:t>
            </w:r>
          </w:p>
          <w:p w:rsidR="00FB1F7F" w:rsidRPr="00DB785E" w:rsidRDefault="00FB1F7F" w:rsidP="00B16B3E">
            <w:pPr>
              <w:rPr>
                <w:rFonts w:ascii="Calibri" w:hAnsi="Calibri"/>
                <w:b/>
                <w:sz w:val="28"/>
                <w:szCs w:val="28"/>
                <w:lang w:eastAsia="en-GB"/>
              </w:rPr>
            </w:pPr>
          </w:p>
          <w:p w:rsidR="00FB1F7F" w:rsidRDefault="00FB1F7F" w:rsidP="00B16B3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w:t>
            </w:r>
            <w:r w:rsidRPr="00DB785E">
              <w:rPr>
                <w:rFonts w:ascii="Calibri" w:hAnsi="Calibri" w:cs="FuturaCE-Book"/>
                <w:szCs w:val="24"/>
                <w:lang w:eastAsia="en-GB"/>
              </w:rPr>
              <w:t>Poster</w:t>
            </w:r>
            <w:proofErr w:type="spellEnd"/>
            <w:r w:rsidRPr="00DB785E">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FB1F7F" w:rsidRDefault="00FB1F7F" w:rsidP="00B16B3E">
            <w:pPr>
              <w:rPr>
                <w:rFonts w:ascii="Calibri" w:hAnsi="Calibri"/>
                <w:b/>
                <w:sz w:val="28"/>
                <w:szCs w:val="28"/>
                <w:lang w:eastAsia="en-GB"/>
              </w:rPr>
            </w:pPr>
          </w:p>
        </w:tc>
      </w:tr>
    </w:tbl>
    <w:p w:rsidR="00FB1F7F" w:rsidRDefault="00FB1F7F" w:rsidP="00FB1F7F">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FB1F7F" w:rsidTr="00B16B3E">
        <w:tc>
          <w:tcPr>
            <w:tcW w:w="8993" w:type="dxa"/>
          </w:tcPr>
          <w:p w:rsidR="00FB1F7F" w:rsidRDefault="00FB1F7F" w:rsidP="00B16B3E">
            <w:pPr>
              <w:rPr>
                <w:rFonts w:ascii="Calibri" w:hAnsi="Calibri"/>
                <w:b/>
                <w:sz w:val="28"/>
                <w:szCs w:val="28"/>
                <w:lang w:eastAsia="en-GB"/>
              </w:rPr>
            </w:pPr>
          </w:p>
          <w:p w:rsidR="00FB1F7F" w:rsidRPr="00DB785E" w:rsidRDefault="00FB1F7F"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FB1F7F" w:rsidRPr="00DB785E" w:rsidRDefault="00FB1F7F" w:rsidP="00B16B3E">
            <w:pPr>
              <w:rPr>
                <w:rFonts w:ascii="Calibri" w:hAnsi="Calibri" w:cs="FuturaCE-Book"/>
                <w:szCs w:val="24"/>
                <w:lang w:eastAsia="en-GB"/>
              </w:rPr>
            </w:pPr>
          </w:p>
          <w:p w:rsidR="00FB1F7F" w:rsidRPr="00DB785E" w:rsidRDefault="00FB1F7F" w:rsidP="00B16B3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co-authored by representatives of NHS Scotland and a partner organisation, pl</w:t>
            </w:r>
            <w:r>
              <w:rPr>
                <w:rFonts w:ascii="Calibri" w:hAnsi="Calibri" w:cs="FuturaCE-Book"/>
                <w:szCs w:val="24"/>
                <w:lang w:eastAsia="en-GB"/>
              </w:rPr>
              <w:t xml:space="preserve">ease ensure the content of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fully signed off through the governance arrangements of both organisations (i.e. the NHS Scotland</w:t>
            </w:r>
            <w:r>
              <w:rPr>
                <w:rFonts w:ascii="Calibri" w:hAnsi="Calibri" w:cs="FuturaCE-Book"/>
                <w:szCs w:val="24"/>
                <w:lang w:eastAsia="en-GB"/>
              </w:rPr>
              <w:t xml:space="preserve"> employee will do this via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co-ordinator and the partner organisation will do this via their employing governance arrangements) </w:t>
            </w:r>
            <w:r>
              <w:rPr>
                <w:rFonts w:ascii="Calibri" w:hAnsi="Calibri" w:cs="FuturaCE-Book"/>
                <w:szCs w:val="24"/>
                <w:lang w:eastAsia="en-GB"/>
              </w:rPr>
              <w:t xml:space="preserve"> - </w:t>
            </w:r>
            <w:r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system.  </w:t>
            </w:r>
          </w:p>
          <w:p w:rsidR="00FB1F7F" w:rsidRDefault="00FB1F7F" w:rsidP="00B16B3E">
            <w:pPr>
              <w:rPr>
                <w:rFonts w:ascii="Calibri" w:hAnsi="Calibri"/>
                <w:b/>
                <w:sz w:val="28"/>
                <w:szCs w:val="28"/>
                <w:lang w:eastAsia="en-GB"/>
              </w:rPr>
            </w:pPr>
          </w:p>
        </w:tc>
      </w:tr>
    </w:tbl>
    <w:p w:rsidR="00FB1F7F" w:rsidRDefault="00FB1F7F" w:rsidP="00FB1F7F">
      <w:pPr>
        <w:rPr>
          <w:rFonts w:ascii="Calibri" w:hAnsi="Calibri"/>
          <w:b/>
          <w:sz w:val="28"/>
          <w:szCs w:val="28"/>
          <w:lang w:eastAsia="en-GB"/>
        </w:rPr>
      </w:pPr>
    </w:p>
    <w:p w:rsidR="00FB1F7F" w:rsidRPr="00DB785E" w:rsidRDefault="00FB1F7F" w:rsidP="00FB1F7F">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FB1F7F" w:rsidRPr="00DB785E" w:rsidRDefault="00FB1F7F" w:rsidP="00FB1F7F">
      <w:pPr>
        <w:rPr>
          <w:rFonts w:ascii="Calibri" w:eastAsia="Calibri" w:hAnsi="Calibri"/>
          <w:sz w:val="22"/>
          <w:szCs w:val="22"/>
        </w:rPr>
      </w:pPr>
    </w:p>
    <w:p w:rsidR="00FB1F7F" w:rsidRPr="00DB785E" w:rsidRDefault="00FB1F7F" w:rsidP="00FB1F7F">
      <w:pPr>
        <w:rPr>
          <w:rFonts w:ascii="Calibri" w:eastAsia="Calibri" w:hAnsi="Calibri"/>
          <w:b/>
          <w:szCs w:val="24"/>
        </w:rPr>
      </w:pPr>
      <w:proofErr w:type="spellStart"/>
      <w:r>
        <w:rPr>
          <w:rFonts w:ascii="Calibri" w:eastAsia="Calibri" w:hAnsi="Calibri"/>
          <w:b/>
          <w:szCs w:val="24"/>
        </w:rPr>
        <w:t>e</w:t>
      </w:r>
      <w:r w:rsidRPr="00DB785E">
        <w:rPr>
          <w:rFonts w:ascii="Calibri" w:eastAsia="Calibri" w:hAnsi="Calibri"/>
          <w:b/>
          <w:szCs w:val="24"/>
        </w:rPr>
        <w:t>Poster</w:t>
      </w:r>
      <w:proofErr w:type="spellEnd"/>
      <w:r w:rsidRPr="00DB785E">
        <w:rPr>
          <w:rFonts w:ascii="Calibri" w:eastAsia="Calibri" w:hAnsi="Calibri"/>
          <w:b/>
          <w:szCs w:val="24"/>
        </w:rPr>
        <w:t xml:space="preserve"> abstracts should make explicit reference to how you are contributing to the wo</w:t>
      </w:r>
      <w:r>
        <w:rPr>
          <w:rFonts w:ascii="Calibri" w:eastAsia="Calibri" w:hAnsi="Calibri"/>
          <w:b/>
          <w:szCs w:val="24"/>
        </w:rPr>
        <w:t xml:space="preserve">rk being recognised within the </w:t>
      </w:r>
      <w:proofErr w:type="spellStart"/>
      <w:r>
        <w:rPr>
          <w:rFonts w:ascii="Calibri" w:eastAsia="Calibri" w:hAnsi="Calibri"/>
          <w:b/>
          <w:szCs w:val="24"/>
        </w:rPr>
        <w:t>eP</w:t>
      </w:r>
      <w:r w:rsidRPr="00DB785E">
        <w:rPr>
          <w:rFonts w:ascii="Calibri" w:eastAsia="Calibri" w:hAnsi="Calibri"/>
          <w:b/>
          <w:szCs w:val="24"/>
        </w:rPr>
        <w:t>oster</w:t>
      </w:r>
      <w:proofErr w:type="spellEnd"/>
      <w:r w:rsidRPr="00DB785E">
        <w:rPr>
          <w:rFonts w:ascii="Calibri" w:eastAsia="Calibri" w:hAnsi="Calibri"/>
          <w:b/>
          <w:szCs w:val="24"/>
        </w:rPr>
        <w:t xml:space="preserve"> category.</w:t>
      </w:r>
    </w:p>
    <w:p w:rsidR="00FB1F7F" w:rsidRDefault="00FB1F7F" w:rsidP="00FB1F7F">
      <w:pPr>
        <w:rPr>
          <w:rFonts w:ascii="Calibri" w:eastAsia="Calibri" w:hAnsi="Calibri"/>
          <w:sz w:val="22"/>
          <w:szCs w:val="22"/>
        </w:rPr>
      </w:pPr>
    </w:p>
    <w:p w:rsidR="00FB1F7F" w:rsidRPr="00F209A1" w:rsidRDefault="00FB1F7F" w:rsidP="00FB1F7F">
      <w:pPr>
        <w:rPr>
          <w:rFonts w:ascii="Calibri" w:eastAsia="Calibri" w:hAnsi="Calibri"/>
          <w:b/>
          <w:color w:val="000000"/>
          <w:sz w:val="32"/>
          <w:szCs w:val="32"/>
        </w:rPr>
      </w:pPr>
    </w:p>
    <w:p w:rsidR="00FB1F7F" w:rsidRPr="00DB785E" w:rsidRDefault="00FB1F7F" w:rsidP="00FB1F7F">
      <w:pPr>
        <w:autoSpaceDE w:val="0"/>
        <w:autoSpaceDN w:val="0"/>
        <w:adjustRightInd w:val="0"/>
        <w:jc w:val="both"/>
        <w:rPr>
          <w:rFonts w:ascii="Calibri" w:hAnsi="Calibri" w:cs="FSAlbert"/>
          <w:b/>
          <w:color w:val="000000"/>
          <w:sz w:val="22"/>
          <w:szCs w:val="22"/>
          <w:lang w:eastAsia="en-GB"/>
        </w:rPr>
      </w:pPr>
    </w:p>
    <w:p w:rsidR="00FB1F7F" w:rsidRPr="00F209A1" w:rsidRDefault="00FB1F7F" w:rsidP="00FB1F7F">
      <w:pPr>
        <w:autoSpaceDE w:val="0"/>
        <w:autoSpaceDN w:val="0"/>
        <w:adjustRightInd w:val="0"/>
        <w:ind w:hanging="709"/>
        <w:jc w:val="both"/>
        <w:rPr>
          <w:rFonts w:ascii="Calibri" w:hAnsi="Calibri" w:cs="FSAlbert"/>
          <w:b/>
          <w:szCs w:val="24"/>
          <w:lang w:eastAsia="en-GB"/>
        </w:rPr>
      </w:pPr>
      <w:r w:rsidRPr="00DB785E">
        <w:rPr>
          <w:rFonts w:ascii="Calibri" w:hAnsi="Calibri" w:cs="FSAlbert"/>
          <w:b/>
          <w:sz w:val="22"/>
          <w:szCs w:val="22"/>
          <w:lang w:eastAsia="en-GB"/>
        </w:rPr>
        <w:br w:type="page"/>
      </w:r>
      <w:r w:rsidRPr="00F209A1">
        <w:rPr>
          <w:rFonts w:ascii="Calibri" w:hAnsi="Calibri" w:cs="FSAlbert"/>
          <w:b/>
          <w:szCs w:val="24"/>
          <w:lang w:eastAsia="en-GB"/>
        </w:rPr>
        <w:lastRenderedPageBreak/>
        <w:t xml:space="preserve">NHS Scotland Event 2021 </w:t>
      </w:r>
      <w:proofErr w:type="spellStart"/>
      <w:r w:rsidRPr="00F209A1">
        <w:rPr>
          <w:rFonts w:ascii="Calibri" w:hAnsi="Calibri" w:cs="FSAlbert"/>
          <w:b/>
          <w:szCs w:val="24"/>
          <w:lang w:eastAsia="en-GB"/>
        </w:rPr>
        <w:t>ePoster</w:t>
      </w:r>
      <w:proofErr w:type="spellEnd"/>
      <w:r w:rsidRPr="00F209A1">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2"/>
                <w:szCs w:val="22"/>
                <w:lang w:eastAsia="en-GB"/>
              </w:rPr>
            </w:pPr>
          </w:p>
        </w:tc>
      </w:tr>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2"/>
                <w:szCs w:val="22"/>
                <w:lang w:eastAsia="en-GB"/>
              </w:rPr>
            </w:pPr>
          </w:p>
        </w:tc>
      </w:tr>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FB1F7F" w:rsidRPr="00DB785E" w:rsidRDefault="00FB1F7F"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FB1F7F" w:rsidRPr="00DB785E" w:rsidRDefault="00FB1F7F" w:rsidP="00B16B3E">
            <w:pPr>
              <w:spacing w:line="360" w:lineRule="auto"/>
              <w:rPr>
                <w:rFonts w:ascii="Calibri" w:hAnsi="Calibri"/>
                <w:b/>
                <w:sz w:val="22"/>
                <w:szCs w:val="22"/>
                <w:lang w:eastAsia="en-GB"/>
              </w:rPr>
            </w:pPr>
          </w:p>
        </w:tc>
      </w:tr>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 xml:space="preserve">Lead </w:t>
            </w:r>
            <w:proofErr w:type="spellStart"/>
            <w:r>
              <w:rPr>
                <w:rFonts w:ascii="Calibri" w:hAnsi="Calibri"/>
                <w:b/>
                <w:sz w:val="22"/>
                <w:szCs w:val="22"/>
                <w:lang w:eastAsia="en-GB"/>
              </w:rPr>
              <w:t>e</w:t>
            </w:r>
            <w:r w:rsidRPr="00DB785E">
              <w:rPr>
                <w:rFonts w:ascii="Calibri" w:hAnsi="Calibri"/>
                <w:b/>
                <w:sz w:val="22"/>
                <w:szCs w:val="22"/>
                <w:lang w:eastAsia="en-GB"/>
              </w:rPr>
              <w:t>Poster</w:t>
            </w:r>
            <w:proofErr w:type="spellEnd"/>
            <w:r w:rsidRPr="00DB785E">
              <w:rPr>
                <w:rFonts w:ascii="Calibri" w:hAnsi="Calibri"/>
                <w:b/>
                <w:sz w:val="22"/>
                <w:szCs w:val="22"/>
                <w:lang w:eastAsia="en-GB"/>
              </w:rPr>
              <w:t xml:space="preserve"> Author Name:</w:t>
            </w:r>
          </w:p>
          <w:p w:rsidR="00FB1F7F" w:rsidRPr="00DB785E" w:rsidRDefault="00FB1F7F" w:rsidP="00B16B3E">
            <w:pPr>
              <w:rPr>
                <w:rFonts w:ascii="Calibri" w:hAnsi="Calibri"/>
                <w:b/>
                <w:sz w:val="22"/>
                <w:szCs w:val="22"/>
                <w:lang w:eastAsia="en-GB"/>
              </w:rPr>
            </w:pPr>
          </w:p>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Telephone:</w:t>
            </w:r>
          </w:p>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Email:</w:t>
            </w:r>
          </w:p>
          <w:p w:rsidR="00FB1F7F" w:rsidRPr="00DB785E" w:rsidRDefault="00FB1F7F" w:rsidP="00B16B3E">
            <w:pPr>
              <w:rPr>
                <w:rFonts w:ascii="Calibri" w:hAnsi="Calibri"/>
                <w:b/>
                <w:sz w:val="22"/>
                <w:szCs w:val="22"/>
                <w:lang w:eastAsia="en-GB"/>
              </w:rPr>
            </w:pPr>
          </w:p>
          <w:p w:rsidR="00FB1F7F" w:rsidRPr="00DB785E" w:rsidRDefault="00FB1F7F" w:rsidP="00B16B3E">
            <w:pPr>
              <w:rPr>
                <w:rFonts w:ascii="Calibri" w:hAnsi="Calibri"/>
                <w:b/>
                <w:sz w:val="22"/>
                <w:szCs w:val="22"/>
                <w:lang w:eastAsia="en-GB"/>
              </w:rPr>
            </w:pPr>
          </w:p>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2"/>
                <w:szCs w:val="22"/>
                <w:lang w:eastAsia="en-GB"/>
              </w:rPr>
            </w:pPr>
          </w:p>
        </w:tc>
      </w:tr>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Additional Author Name(s):</w:t>
            </w:r>
          </w:p>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Telephone:</w:t>
            </w:r>
          </w:p>
          <w:p w:rsidR="00FB1F7F" w:rsidRPr="00DB785E" w:rsidRDefault="00FB1F7F" w:rsidP="00B16B3E">
            <w:pPr>
              <w:rPr>
                <w:rFonts w:ascii="Calibri" w:hAnsi="Calibri"/>
                <w:b/>
                <w:sz w:val="22"/>
                <w:szCs w:val="22"/>
                <w:lang w:eastAsia="en-GB"/>
              </w:rPr>
            </w:pPr>
            <w:r w:rsidRPr="00DB785E">
              <w:rPr>
                <w:rFonts w:ascii="Calibri" w:hAnsi="Calibri"/>
                <w:b/>
                <w:sz w:val="22"/>
                <w:szCs w:val="22"/>
                <w:lang w:eastAsia="en-GB"/>
              </w:rPr>
              <w:t>Email:</w:t>
            </w:r>
          </w:p>
          <w:p w:rsidR="00FB1F7F" w:rsidRPr="00DB785E" w:rsidRDefault="00FB1F7F"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Pr>
                <w:rFonts w:ascii="Calibri" w:hAnsi="Calibri"/>
                <w:i/>
                <w:color w:val="FF0000"/>
                <w:sz w:val="22"/>
                <w:szCs w:val="22"/>
                <w:lang w:eastAsia="en-GB"/>
              </w:rPr>
              <w:t xml:space="preserve">dates/correspondence about the </w:t>
            </w:r>
            <w:proofErr w:type="spellStart"/>
            <w:r>
              <w:rPr>
                <w:rFonts w:ascii="Calibri" w:hAnsi="Calibri"/>
                <w:i/>
                <w:color w:val="FF0000"/>
                <w:sz w:val="22"/>
                <w:szCs w:val="22"/>
                <w:lang w:eastAsia="en-GB"/>
              </w:rPr>
              <w:t>eP</w:t>
            </w:r>
            <w:r w:rsidRPr="00DB785E">
              <w:rPr>
                <w:rFonts w:ascii="Calibri" w:hAnsi="Calibri"/>
                <w:i/>
                <w:color w:val="FF0000"/>
                <w:sz w:val="22"/>
                <w:szCs w:val="22"/>
                <w:lang w:eastAsia="en-GB"/>
              </w:rPr>
              <w:t>oster</w:t>
            </w:r>
            <w:proofErr w:type="spellEnd"/>
            <w:r w:rsidRPr="00DB785E">
              <w:rPr>
                <w:rFonts w:ascii="Calibri" w:hAnsi="Calibri"/>
                <w:i/>
                <w:color w:val="FF0000"/>
                <w:sz w:val="22"/>
                <w:szCs w:val="22"/>
                <w:lang w:eastAsia="en-GB"/>
              </w:rPr>
              <w:t xml:space="preserve"> abstract submitted </w:t>
            </w:r>
          </w:p>
          <w:p w:rsidR="00FB1F7F" w:rsidRPr="00DB785E" w:rsidRDefault="00FB1F7F"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2"/>
                <w:szCs w:val="22"/>
                <w:lang w:eastAsia="en-GB"/>
              </w:rPr>
            </w:pPr>
          </w:p>
        </w:tc>
      </w:tr>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tc>
      </w:tr>
      <w:tr w:rsidR="00FB1F7F"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B1F7F" w:rsidRDefault="00FB1F7F"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p>
          <w:p w:rsidR="00FB1F7F" w:rsidRDefault="00FB1F7F"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FB1F7F"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tc>
      </w:tr>
      <w:tr w:rsidR="00FB1F7F"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tc>
      </w:tr>
      <w:tr w:rsidR="00FB1F7F"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0"/>
                <w:lang w:eastAsia="en-GB"/>
              </w:rPr>
            </w:pPr>
            <w:r w:rsidRPr="00DB785E">
              <w:rPr>
                <w:rFonts w:ascii="Calibri" w:hAnsi="Calibri"/>
                <w:b/>
                <w:sz w:val="20"/>
                <w:lang w:eastAsia="en-GB"/>
              </w:rPr>
              <w:t>Results/Outcomes</w:t>
            </w: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tc>
      </w:tr>
      <w:tr w:rsidR="00FB1F7F" w:rsidRPr="00DB785E" w:rsidTr="00B16B3E">
        <w:tc>
          <w:tcPr>
            <w:tcW w:w="2694"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spacing w:line="360" w:lineRule="auto"/>
              <w:rPr>
                <w:rFonts w:ascii="Calibri" w:hAnsi="Calibri"/>
                <w:b/>
                <w:sz w:val="20"/>
                <w:lang w:eastAsia="en-GB"/>
              </w:rPr>
            </w:pPr>
            <w:r w:rsidRPr="00DB785E">
              <w:rPr>
                <w:rFonts w:ascii="Calibri" w:hAnsi="Calibri"/>
                <w:b/>
                <w:sz w:val="20"/>
                <w:lang w:eastAsia="en-GB"/>
              </w:rPr>
              <w:t>References</w:t>
            </w: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p w:rsidR="00FB1F7F" w:rsidRPr="00DB785E" w:rsidRDefault="00FB1F7F"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B1F7F" w:rsidRPr="00DB785E" w:rsidRDefault="00FB1F7F"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p w:rsidR="00FB1F7F" w:rsidRPr="00DB785E" w:rsidRDefault="00FB1F7F" w:rsidP="00B16B3E">
            <w:pPr>
              <w:ind w:left="-27"/>
              <w:contextualSpacing/>
              <w:rPr>
                <w:rFonts w:ascii="Calibri" w:eastAsia="Calibri" w:hAnsi="Calibri"/>
                <w:sz w:val="20"/>
              </w:rPr>
            </w:pPr>
          </w:p>
        </w:tc>
      </w:tr>
    </w:tbl>
    <w:p w:rsidR="00FB1F7F" w:rsidRPr="00DB785E" w:rsidRDefault="00FB1F7F" w:rsidP="00FB1F7F">
      <w:pPr>
        <w:tabs>
          <w:tab w:val="left" w:pos="5235"/>
        </w:tabs>
        <w:autoSpaceDE w:val="0"/>
        <w:autoSpaceDN w:val="0"/>
        <w:adjustRightInd w:val="0"/>
        <w:jc w:val="both"/>
        <w:rPr>
          <w:rFonts w:ascii="Calibri" w:hAnsi="Calibri" w:cs="FSAlbert"/>
          <w:sz w:val="22"/>
          <w:szCs w:val="22"/>
          <w:lang w:eastAsia="en-GB"/>
        </w:rPr>
      </w:pPr>
    </w:p>
    <w:p w:rsidR="00FB1F7F" w:rsidRPr="00DB785E" w:rsidRDefault="00FB1F7F" w:rsidP="00FB1F7F">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Pr>
          <w:rFonts w:ascii="Calibri" w:hAnsi="Calibri" w:cs="FuturaCE-Book"/>
          <w:b/>
          <w:sz w:val="22"/>
          <w:szCs w:val="22"/>
          <w:lang w:eastAsia="en-GB"/>
        </w:rPr>
        <w:t xml:space="preserve">ou discuss the content of your </w:t>
      </w:r>
      <w:proofErr w:type="spellStart"/>
      <w:r>
        <w:rPr>
          <w:rFonts w:ascii="Calibri" w:hAnsi="Calibri" w:cs="FuturaCE-Book"/>
          <w:b/>
          <w:sz w:val="22"/>
          <w:szCs w:val="22"/>
          <w:lang w:eastAsia="en-GB"/>
        </w:rPr>
        <w:t>eP</w:t>
      </w:r>
      <w:r w:rsidRPr="00DB785E">
        <w:rPr>
          <w:rFonts w:ascii="Calibri" w:hAnsi="Calibri" w:cs="FuturaCE-Book"/>
          <w:b/>
          <w:sz w:val="22"/>
          <w:szCs w:val="22"/>
          <w:lang w:eastAsia="en-GB"/>
        </w:rPr>
        <w:t>oster</w:t>
      </w:r>
      <w:proofErr w:type="spellEnd"/>
      <w:r w:rsidRPr="00DB785E">
        <w:rPr>
          <w:rFonts w:ascii="Calibri" w:hAnsi="Calibri" w:cs="FuturaCE-Book"/>
          <w:b/>
          <w:sz w:val="22"/>
          <w:szCs w:val="22"/>
          <w:lang w:eastAsia="en-GB"/>
        </w:rPr>
        <w:t xml:space="preserve"> abstract with your line manager, NHS Board Quality Improvement Lead or Clinical Governance Lead prior to </w:t>
      </w:r>
      <w:r>
        <w:rPr>
          <w:rFonts w:ascii="Calibri" w:hAnsi="Calibri" w:cs="FuturaCE-Book"/>
          <w:b/>
          <w:sz w:val="22"/>
          <w:szCs w:val="22"/>
          <w:lang w:eastAsia="en-GB"/>
        </w:rPr>
        <w:t>final online submission.</w:t>
      </w:r>
    </w:p>
    <w:p w:rsidR="00FB1F7F" w:rsidRPr="00DB785E" w:rsidRDefault="00FB1F7F" w:rsidP="00FB1F7F">
      <w:pPr>
        <w:rPr>
          <w:rFonts w:ascii="Calibri" w:hAnsi="Calibri" w:cs="FuturaCE-Book"/>
          <w:sz w:val="22"/>
          <w:szCs w:val="22"/>
          <w:lang w:eastAsia="en-GB"/>
        </w:rPr>
      </w:pPr>
    </w:p>
    <w:p w:rsidR="00FB1F7F" w:rsidRPr="00DB785E" w:rsidRDefault="00FB1F7F" w:rsidP="00FB1F7F">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FB1F7F" w:rsidRPr="00DB785E" w:rsidRDefault="00FB1F7F" w:rsidP="00FB1F7F">
      <w:pPr>
        <w:ind w:left="-709"/>
        <w:rPr>
          <w:rFonts w:ascii="Calibri" w:hAnsi="Calibri" w:cs="FuturaCE-Book"/>
          <w:sz w:val="22"/>
          <w:szCs w:val="22"/>
          <w:lang w:eastAsia="en-GB"/>
        </w:rPr>
      </w:pPr>
    </w:p>
    <w:p w:rsidR="00FB1F7F" w:rsidRDefault="00FB1F7F" w:rsidP="00FB1F7F">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Pr>
          <w:rFonts w:ascii="Calibri" w:hAnsi="Calibri" w:cs="FuturaCE-Book"/>
          <w:sz w:val="22"/>
          <w:szCs w:val="22"/>
          <w:lang w:eastAsia="en-GB"/>
        </w:rPr>
        <w:t xml:space="preserve">final </w:t>
      </w:r>
      <w:r w:rsidRPr="00DB785E">
        <w:rPr>
          <w:rFonts w:ascii="Calibri" w:hAnsi="Calibri" w:cs="FuturaCE-Book"/>
          <w:sz w:val="22"/>
          <w:szCs w:val="22"/>
          <w:lang w:eastAsia="en-GB"/>
        </w:rPr>
        <w:t>abstract</w:t>
      </w:r>
      <w:r>
        <w:rPr>
          <w:rFonts w:ascii="Calibri" w:hAnsi="Calibri" w:cs="FuturaCE-Book"/>
          <w:sz w:val="22"/>
          <w:szCs w:val="22"/>
          <w:lang w:eastAsia="en-GB"/>
        </w:rPr>
        <w:t xml:space="preserve">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FB1F7F" w:rsidRDefault="00FB1F7F" w:rsidP="00FB1F7F">
      <w:pPr>
        <w:ind w:left="-709"/>
        <w:rPr>
          <w:rFonts w:ascii="Calibri" w:hAnsi="Calibri" w:cs="FuturaCE-Book"/>
          <w:sz w:val="22"/>
          <w:szCs w:val="22"/>
          <w:lang w:eastAsia="en-GB"/>
        </w:rPr>
      </w:pPr>
    </w:p>
    <w:p w:rsidR="00FB1F7F" w:rsidRDefault="00FB1F7F" w:rsidP="00FB1F7F">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Eventage</w:t>
      </w:r>
      <w:proofErr w:type="spellEnd"/>
      <w:r w:rsidRPr="00DB2CE4">
        <w:rPr>
          <w:rFonts w:ascii="Calibri" w:hAnsi="Calibri" w:cs="FuturaCE-Book"/>
          <w:sz w:val="22"/>
          <w:szCs w:val="22"/>
          <w:lang w:eastAsia="en-GB"/>
        </w:rPr>
        <w:t xml:space="preserve"> – who facilitate the online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system for the NHS Scotland Event 2021; </w:t>
      </w:r>
    </w:p>
    <w:p w:rsidR="00FB1F7F" w:rsidRDefault="00FB1F7F" w:rsidP="00FB1F7F">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Shortlisters</w:t>
      </w:r>
      <w:proofErr w:type="spellEnd"/>
      <w:r w:rsidRPr="00DB2CE4">
        <w:rPr>
          <w:rFonts w:ascii="Calibri" w:hAnsi="Calibri" w:cs="FuturaCE-Book"/>
          <w:sz w:val="22"/>
          <w:szCs w:val="22"/>
          <w:lang w:eastAsia="en-GB"/>
        </w:rPr>
        <w:t xml:space="preserve"> for the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process agreed through the NHS Scotland Event 2021 governance arrangements; and</w:t>
      </w:r>
    </w:p>
    <w:p w:rsidR="00FB1F7F" w:rsidRDefault="00FB1F7F" w:rsidP="00FB1F7F">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 xml:space="preserve">The Poster Lead for the NHS Scotland Event 2021 for the purposes of communicating with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authors; </w:t>
      </w:r>
    </w:p>
    <w:p w:rsidR="00FB1F7F" w:rsidRDefault="00FB1F7F" w:rsidP="00FB1F7F">
      <w:pPr>
        <w:rPr>
          <w:rFonts w:ascii="Calibri" w:hAnsi="Calibri" w:cs="FuturaCE-Book"/>
          <w:sz w:val="22"/>
          <w:szCs w:val="22"/>
          <w:lang w:eastAsia="en-GB"/>
        </w:rPr>
      </w:pPr>
    </w:p>
    <w:p w:rsidR="00FB1F7F" w:rsidRDefault="00FB1F7F" w:rsidP="00FB1F7F">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FB1F7F" w:rsidRDefault="00FB1F7F" w:rsidP="00FB1F7F">
      <w:pPr>
        <w:ind w:left="-284"/>
        <w:rPr>
          <w:rFonts w:ascii="Calibri" w:hAnsi="Calibri" w:cs="FuturaCE-Book"/>
          <w:sz w:val="22"/>
          <w:szCs w:val="22"/>
          <w:lang w:eastAsia="en-GB"/>
        </w:rPr>
      </w:pPr>
    </w:p>
    <w:p w:rsidR="00FB1F7F" w:rsidRPr="00DB785E" w:rsidRDefault="00FB1F7F" w:rsidP="00FB1F7F">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FB1F7F" w:rsidRPr="00DB2CE4" w:rsidRDefault="00FB1F7F" w:rsidP="00FB1F7F">
      <w:pPr>
        <w:rPr>
          <w:rFonts w:ascii="Calibri" w:hAnsi="Calibri" w:cs="FuturaCE-Book"/>
          <w:sz w:val="22"/>
          <w:szCs w:val="22"/>
          <w:lang w:eastAsia="en-GB"/>
        </w:rPr>
      </w:pPr>
    </w:p>
    <w:bookmarkEnd w:id="0"/>
    <w:p w:rsidR="00027C27" w:rsidRPr="00FB1F7F" w:rsidRDefault="00027C27" w:rsidP="00FB1F7F"/>
    <w:sectPr w:rsidR="00027C27" w:rsidRPr="00FB1F7F"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EC5EF1">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563E8B" w:rsidRDefault="00FB1F7F" w:rsidP="00563E8B">
                          <w:pPr>
                            <w:jc w:val="center"/>
                            <w:rPr>
                              <w:rFonts w:ascii="Cambria" w:hAnsi="Cambria"/>
                              <w:b/>
                              <w:u w:val="single"/>
                            </w:rPr>
                          </w:pPr>
                          <w:hyperlink r:id="rId1" w:history="1">
                            <w:r w:rsidR="00563E8B" w:rsidRPr="00563E8B">
                              <w:rPr>
                                <w:rStyle w:val="Hyperlink"/>
                                <w:rFonts w:ascii="Cambria" w:hAnsi="Cambria"/>
                                <w:b/>
                              </w:rPr>
                              <w:t>Karen.Ackland@gjnh.scot.nhs.uk</w:t>
                            </w:r>
                          </w:hyperlink>
                        </w:p>
                        <w:p w:rsidR="00563E8B" w:rsidRPr="002235B4" w:rsidRDefault="00563E8B" w:rsidP="00563E8B">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EC5EF1">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563E8B" w:rsidRDefault="00FB1F7F" w:rsidP="00563E8B">
                    <w:pPr>
                      <w:jc w:val="center"/>
                      <w:rPr>
                        <w:rFonts w:ascii="Cambria" w:hAnsi="Cambria"/>
                        <w:b/>
                        <w:u w:val="single"/>
                      </w:rPr>
                    </w:pPr>
                    <w:hyperlink r:id="rId2" w:history="1">
                      <w:r w:rsidR="00563E8B" w:rsidRPr="00563E8B">
                        <w:rPr>
                          <w:rStyle w:val="Hyperlink"/>
                          <w:rFonts w:ascii="Cambria" w:hAnsi="Cambria"/>
                          <w:b/>
                        </w:rPr>
                        <w:t>Karen.Ackland@gjnh.scot.nhs.uk</w:t>
                      </w:r>
                    </w:hyperlink>
                  </w:p>
                  <w:p w:rsidR="00563E8B" w:rsidRPr="002235B4" w:rsidRDefault="00563E8B" w:rsidP="00563E8B">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903BB"/>
    <w:rsid w:val="002235B4"/>
    <w:rsid w:val="00277D7E"/>
    <w:rsid w:val="00281579"/>
    <w:rsid w:val="002D5368"/>
    <w:rsid w:val="00306C61"/>
    <w:rsid w:val="003172B7"/>
    <w:rsid w:val="00350912"/>
    <w:rsid w:val="0037582B"/>
    <w:rsid w:val="003D6E9B"/>
    <w:rsid w:val="004308E4"/>
    <w:rsid w:val="00453064"/>
    <w:rsid w:val="004B1F07"/>
    <w:rsid w:val="00547C89"/>
    <w:rsid w:val="00563E8B"/>
    <w:rsid w:val="005773F0"/>
    <w:rsid w:val="005855A4"/>
    <w:rsid w:val="005D6B45"/>
    <w:rsid w:val="00795734"/>
    <w:rsid w:val="008422EF"/>
    <w:rsid w:val="00857548"/>
    <w:rsid w:val="0088468B"/>
    <w:rsid w:val="00890D6A"/>
    <w:rsid w:val="008F31A6"/>
    <w:rsid w:val="00956282"/>
    <w:rsid w:val="00994250"/>
    <w:rsid w:val="009B7615"/>
    <w:rsid w:val="00A22626"/>
    <w:rsid w:val="00A2699B"/>
    <w:rsid w:val="00A459E5"/>
    <w:rsid w:val="00B3490A"/>
    <w:rsid w:val="00B51BDC"/>
    <w:rsid w:val="00B561C0"/>
    <w:rsid w:val="00B773CE"/>
    <w:rsid w:val="00B8454D"/>
    <w:rsid w:val="00B92318"/>
    <w:rsid w:val="00C01FF6"/>
    <w:rsid w:val="00C80C44"/>
    <w:rsid w:val="00C864C0"/>
    <w:rsid w:val="00C91823"/>
    <w:rsid w:val="00CA291F"/>
    <w:rsid w:val="00D008AB"/>
    <w:rsid w:val="00DB785E"/>
    <w:rsid w:val="00DF0144"/>
    <w:rsid w:val="00E1280C"/>
    <w:rsid w:val="00E55D34"/>
    <w:rsid w:val="00EC5EF1"/>
    <w:rsid w:val="00F4222F"/>
    <w:rsid w:val="00F60BC7"/>
    <w:rsid w:val="00F8443D"/>
    <w:rsid w:val="00FA4BC1"/>
    <w:rsid w:val="00FB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111B8C"/>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F7F"/>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F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20462811">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aren.Ackland@gjnh.scot.nhs.uk" TargetMode="External"/><Relationship Id="rId1" Type="http://schemas.openxmlformats.org/officeDocument/2006/relationships/hyperlink" Target="mailto:Karen.Ackland@gjnh.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2021-02-11T10:23:00Z</dcterms:created>
  <dcterms:modified xsi:type="dcterms:W3CDTF">2021-02-16T20:53:00Z</dcterms:modified>
</cp:coreProperties>
</file>