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9A1">
        <w:rPr>
          <w:rFonts w:ascii="Calibri" w:hAnsi="Calibri"/>
          <w:b/>
          <w:sz w:val="56"/>
          <w:szCs w:val="56"/>
          <w:lang w:eastAsia="en-GB"/>
        </w:rPr>
        <w:t>NHS Scotland Event 2021</w:t>
      </w:r>
    </w:p>
    <w:p w:rsidR="00E3438B" w:rsidRPr="00F209A1" w:rsidRDefault="00E3438B" w:rsidP="00E3438B">
      <w:pPr>
        <w:rPr>
          <w:rFonts w:ascii="Calibri" w:hAnsi="Calibri"/>
          <w:b/>
          <w:sz w:val="52"/>
          <w:szCs w:val="52"/>
          <w:lang w:eastAsia="en-GB"/>
        </w:rPr>
      </w:pPr>
      <w:proofErr w:type="spellStart"/>
      <w:r w:rsidRPr="00F209A1">
        <w:rPr>
          <w:rFonts w:ascii="Calibri" w:hAnsi="Calibri"/>
          <w:b/>
          <w:sz w:val="52"/>
          <w:szCs w:val="52"/>
          <w:lang w:eastAsia="en-GB"/>
        </w:rPr>
        <w:t>ePoster</w:t>
      </w:r>
      <w:proofErr w:type="spellEnd"/>
      <w:r w:rsidRPr="00F209A1">
        <w:rPr>
          <w:rFonts w:ascii="Calibri" w:hAnsi="Calibri"/>
          <w:b/>
          <w:sz w:val="52"/>
          <w:szCs w:val="52"/>
          <w:lang w:eastAsia="en-GB"/>
        </w:rPr>
        <w:t xml:space="preserve"> Abstract Form</w:t>
      </w:r>
      <w:bookmarkStart w:id="0" w:name="_GoBack"/>
      <w:bookmarkEnd w:id="0"/>
    </w:p>
    <w:p w:rsidR="00E3438B" w:rsidRDefault="00E3438B" w:rsidP="00E3438B">
      <w:pPr>
        <w:rPr>
          <w:rFonts w:ascii="Calibri" w:hAnsi="Calibri"/>
          <w:b/>
          <w:i/>
          <w:color w:val="FF0000"/>
          <w:sz w:val="36"/>
          <w:szCs w:val="36"/>
          <w:lang w:eastAsia="en-GB"/>
        </w:rPr>
      </w:pPr>
    </w:p>
    <w:p w:rsidR="00E3438B" w:rsidRPr="00F209A1" w:rsidRDefault="00E3438B" w:rsidP="00E3438B">
      <w:pPr>
        <w:rPr>
          <w:rFonts w:ascii="Calibri" w:hAnsi="Calibri"/>
          <w:b/>
          <w:i/>
          <w:color w:val="FF0000"/>
          <w:sz w:val="36"/>
          <w:szCs w:val="36"/>
          <w:lang w:eastAsia="en-GB"/>
        </w:rPr>
      </w:pPr>
      <w:r w:rsidRPr="00F209A1">
        <w:rPr>
          <w:rFonts w:ascii="Calibri" w:hAnsi="Calibri"/>
          <w:b/>
          <w:i/>
          <w:color w:val="FF0000"/>
          <w:sz w:val="36"/>
          <w:szCs w:val="36"/>
          <w:lang w:eastAsia="en-GB"/>
        </w:rPr>
        <w:t xml:space="preserve">Final submission entry deadline: 9 April 2021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Pr="00F209A1">
        <w:rPr>
          <w:rFonts w:ascii="Calibri" w:eastAsia="Calibri" w:hAnsi="Calibri"/>
          <w:b/>
          <w:i/>
          <w:color w:val="000000" w:themeColor="text1"/>
          <w:sz w:val="28"/>
          <w:szCs w:val="28"/>
        </w:rPr>
        <w:t xml:space="preserve">Call for </w:t>
      </w:r>
      <w:proofErr w:type="spellStart"/>
      <w:r w:rsidRPr="00F209A1">
        <w:rPr>
          <w:rFonts w:ascii="Calibri" w:eastAsia="Calibri" w:hAnsi="Calibri"/>
          <w:b/>
          <w:i/>
          <w:color w:val="000000" w:themeColor="text1"/>
          <w:sz w:val="28"/>
          <w:szCs w:val="28"/>
        </w:rPr>
        <w:t>ePosters</w:t>
      </w:r>
      <w:proofErr w:type="spellEnd"/>
      <w:r w:rsidRPr="00F209A1">
        <w:rPr>
          <w:rFonts w:ascii="Calibri" w:eastAsia="Calibri" w:hAnsi="Calibri"/>
          <w:b/>
          <w:i/>
          <w:color w:val="000000" w:themeColor="text1"/>
          <w:sz w:val="28"/>
          <w:szCs w:val="28"/>
        </w:rPr>
        <w:t xml:space="preserve"> Guide</w:t>
      </w:r>
      <w:r w:rsidRPr="00F209A1">
        <w:rPr>
          <w:rFonts w:ascii="Calibri" w:eastAsia="Calibri" w:hAnsi="Calibri"/>
          <w:b/>
          <w:color w:val="000000" w:themeColor="text1"/>
          <w:sz w:val="28"/>
          <w:szCs w:val="28"/>
        </w:rPr>
        <w:t xml:space="preserve"> for full details of submitting an </w:t>
      </w:r>
      <w:proofErr w:type="spellStart"/>
      <w:r w:rsidRPr="00F209A1">
        <w:rPr>
          <w:rFonts w:ascii="Calibri" w:eastAsia="Calibri" w:hAnsi="Calibri"/>
          <w:b/>
          <w:color w:val="000000" w:themeColor="text1"/>
          <w:sz w:val="28"/>
          <w:szCs w:val="28"/>
        </w:rPr>
        <w:t>ePoster</w:t>
      </w:r>
      <w:proofErr w:type="spellEnd"/>
      <w:r w:rsidRPr="00F209A1">
        <w:rPr>
          <w:rFonts w:ascii="Calibri" w:eastAsia="Calibri" w:hAnsi="Calibri"/>
          <w:b/>
          <w:color w:val="000000" w:themeColor="text1"/>
          <w:sz w:val="28"/>
          <w:szCs w:val="28"/>
        </w:rPr>
        <w:t xml:space="preserve"> abstract. The guide can be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Pr>
                <w:rFonts w:ascii="Calibri" w:hAnsi="Calibri" w:cs="FuturaCE-Book"/>
                <w:szCs w:val="24"/>
                <w:lang w:eastAsia="en-GB"/>
              </w:rPr>
              <w:t xml:space="preserve">es discuss the content of 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E3438B" w:rsidP="00B16B3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w:t>
            </w:r>
            <w:r w:rsidRPr="00DB785E">
              <w:rPr>
                <w:rFonts w:ascii="Calibri" w:hAnsi="Calibri" w:cs="FuturaCE-Book"/>
                <w:szCs w:val="24"/>
                <w:lang w:eastAsia="en-GB"/>
              </w:rPr>
              <w:t>Poster</w:t>
            </w:r>
            <w:proofErr w:type="spellEnd"/>
            <w:r w:rsidRPr="00DB785E">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co-authored by representatives of NHS Scotland and a partner organisation, pl</w:t>
            </w:r>
            <w:r>
              <w:rPr>
                <w:rFonts w:ascii="Calibri" w:hAnsi="Calibri" w:cs="FuturaCE-Book"/>
                <w:szCs w:val="24"/>
                <w:lang w:eastAsia="en-GB"/>
              </w:rPr>
              <w:t xml:space="preserve">ease ensure the content of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fully signed off through the governance arrangements of both organisations (i.e. the NHS Scotland</w:t>
            </w:r>
            <w:r>
              <w:rPr>
                <w:rFonts w:ascii="Calibri" w:hAnsi="Calibri" w:cs="FuturaCE-Book"/>
                <w:szCs w:val="24"/>
                <w:lang w:eastAsia="en-GB"/>
              </w:rPr>
              <w:t xml:space="preserve"> employee will do this via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co-ordinator and the partner organisation will do this via their employing governance arrangements) </w:t>
            </w:r>
            <w:r>
              <w:rPr>
                <w:rFonts w:ascii="Calibri" w:hAnsi="Calibri" w:cs="FuturaCE-Book"/>
                <w:szCs w:val="24"/>
                <w:lang w:eastAsia="en-GB"/>
              </w:rPr>
              <w:t xml:space="preserve"> - </w:t>
            </w:r>
            <w:r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proofErr w:type="spellStart"/>
      <w:r>
        <w:rPr>
          <w:rFonts w:ascii="Calibri" w:eastAsia="Calibri" w:hAnsi="Calibri"/>
          <w:b/>
          <w:szCs w:val="24"/>
        </w:rPr>
        <w:t>e</w:t>
      </w:r>
      <w:r w:rsidRPr="00DB785E">
        <w:rPr>
          <w:rFonts w:ascii="Calibri" w:eastAsia="Calibri" w:hAnsi="Calibri"/>
          <w:b/>
          <w:szCs w:val="24"/>
        </w:rPr>
        <w:t>Poster</w:t>
      </w:r>
      <w:proofErr w:type="spellEnd"/>
      <w:r w:rsidRPr="00DB785E">
        <w:rPr>
          <w:rFonts w:ascii="Calibri" w:eastAsia="Calibri" w:hAnsi="Calibri"/>
          <w:b/>
          <w:szCs w:val="24"/>
        </w:rPr>
        <w:t xml:space="preserve"> abstracts should make explicit reference to how you are contributing to the wo</w:t>
      </w:r>
      <w:r>
        <w:rPr>
          <w:rFonts w:ascii="Calibri" w:eastAsia="Calibri" w:hAnsi="Calibri"/>
          <w:b/>
          <w:szCs w:val="24"/>
        </w:rPr>
        <w:t xml:space="preserve">rk being recognised within the </w:t>
      </w:r>
      <w:proofErr w:type="spellStart"/>
      <w:r>
        <w:rPr>
          <w:rFonts w:ascii="Calibri" w:eastAsia="Calibri" w:hAnsi="Calibri"/>
          <w:b/>
          <w:szCs w:val="24"/>
        </w:rPr>
        <w:t>eP</w:t>
      </w:r>
      <w:r w:rsidRPr="00DB785E">
        <w:rPr>
          <w:rFonts w:ascii="Calibri" w:eastAsia="Calibri" w:hAnsi="Calibri"/>
          <w:b/>
          <w:szCs w:val="24"/>
        </w:rPr>
        <w:t>oster</w:t>
      </w:r>
      <w:proofErr w:type="spellEnd"/>
      <w:r w:rsidRPr="00DB785E">
        <w:rPr>
          <w:rFonts w:ascii="Calibri" w:eastAsia="Calibri" w:hAnsi="Calibri"/>
          <w:b/>
          <w:szCs w:val="24"/>
        </w:rPr>
        <w:t xml:space="preserve">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E3438B" w:rsidRPr="00F209A1" w:rsidRDefault="00E3438B" w:rsidP="00E3438B">
      <w:pPr>
        <w:autoSpaceDE w:val="0"/>
        <w:autoSpaceDN w:val="0"/>
        <w:adjustRightInd w:val="0"/>
        <w:ind w:hanging="709"/>
        <w:jc w:val="both"/>
        <w:rPr>
          <w:rFonts w:ascii="Calibri" w:hAnsi="Calibri" w:cs="FSAlbert"/>
          <w:b/>
          <w:szCs w:val="24"/>
          <w:lang w:eastAsia="en-GB"/>
        </w:rPr>
      </w:pPr>
      <w:r w:rsidRPr="00DB785E">
        <w:rPr>
          <w:rFonts w:ascii="Calibri" w:hAnsi="Calibri" w:cs="FSAlbert"/>
          <w:b/>
          <w:sz w:val="22"/>
          <w:szCs w:val="22"/>
          <w:lang w:eastAsia="en-GB"/>
        </w:rPr>
        <w:br w:type="page"/>
      </w:r>
      <w:r w:rsidRPr="00F209A1">
        <w:rPr>
          <w:rFonts w:ascii="Calibri" w:hAnsi="Calibri" w:cs="FSAlbert"/>
          <w:b/>
          <w:szCs w:val="24"/>
          <w:lang w:eastAsia="en-GB"/>
        </w:rPr>
        <w:lastRenderedPageBreak/>
        <w:t xml:space="preserve">NHS Scotland Event 2021 </w:t>
      </w:r>
      <w:proofErr w:type="spellStart"/>
      <w:r w:rsidRPr="00F209A1">
        <w:rPr>
          <w:rFonts w:ascii="Calibri" w:hAnsi="Calibri" w:cs="FSAlbert"/>
          <w:b/>
          <w:szCs w:val="24"/>
          <w:lang w:eastAsia="en-GB"/>
        </w:rPr>
        <w:t>ePoster</w:t>
      </w:r>
      <w:proofErr w:type="spellEnd"/>
      <w:r w:rsidRPr="00F209A1">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 xml:space="preserve">Lead </w:t>
            </w:r>
            <w:proofErr w:type="spellStart"/>
            <w:r>
              <w:rPr>
                <w:rFonts w:ascii="Calibri" w:hAnsi="Calibri"/>
                <w:b/>
                <w:sz w:val="22"/>
                <w:szCs w:val="22"/>
                <w:lang w:eastAsia="en-GB"/>
              </w:rPr>
              <w:t>e</w:t>
            </w:r>
            <w:r w:rsidRPr="00DB785E">
              <w:rPr>
                <w:rFonts w:ascii="Calibri" w:hAnsi="Calibri"/>
                <w:b/>
                <w:sz w:val="22"/>
                <w:szCs w:val="22"/>
                <w:lang w:eastAsia="en-GB"/>
              </w:rPr>
              <w:t>Poster</w:t>
            </w:r>
            <w:proofErr w:type="spellEnd"/>
            <w:r w:rsidRPr="00DB785E">
              <w:rPr>
                <w:rFonts w:ascii="Calibri" w:hAnsi="Calibri"/>
                <w:b/>
                <w:sz w:val="22"/>
                <w:szCs w:val="22"/>
                <w:lang w:eastAsia="en-GB"/>
              </w:rPr>
              <w:t xml:space="preserve">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Pr>
                <w:rFonts w:ascii="Calibri" w:hAnsi="Calibri"/>
                <w:i/>
                <w:color w:val="FF0000"/>
                <w:sz w:val="22"/>
                <w:szCs w:val="22"/>
                <w:lang w:eastAsia="en-GB"/>
              </w:rPr>
              <w:t xml:space="preserve">dates/correspondence about the </w:t>
            </w:r>
            <w:proofErr w:type="spellStart"/>
            <w:r>
              <w:rPr>
                <w:rFonts w:ascii="Calibri" w:hAnsi="Calibri"/>
                <w:i/>
                <w:color w:val="FF0000"/>
                <w:sz w:val="22"/>
                <w:szCs w:val="22"/>
                <w:lang w:eastAsia="en-GB"/>
              </w:rPr>
              <w:t>eP</w:t>
            </w:r>
            <w:r w:rsidRPr="00DB785E">
              <w:rPr>
                <w:rFonts w:ascii="Calibri" w:hAnsi="Calibri"/>
                <w:i/>
                <w:color w:val="FF0000"/>
                <w:sz w:val="22"/>
                <w:szCs w:val="22"/>
                <w:lang w:eastAsia="en-GB"/>
              </w:rPr>
              <w:t>oster</w:t>
            </w:r>
            <w:proofErr w:type="spellEnd"/>
            <w:r w:rsidRPr="00DB785E">
              <w:rPr>
                <w:rFonts w:ascii="Calibri" w:hAnsi="Calibri"/>
                <w:i/>
                <w:color w:val="FF0000"/>
                <w:sz w:val="22"/>
                <w:szCs w:val="22"/>
                <w:lang w:eastAsia="en-GB"/>
              </w:rPr>
              <w:t xml:space="preserve">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Pr>
          <w:rFonts w:ascii="Calibri" w:hAnsi="Calibri" w:cs="FuturaCE-Book"/>
          <w:b/>
          <w:sz w:val="22"/>
          <w:szCs w:val="22"/>
          <w:lang w:eastAsia="en-GB"/>
        </w:rPr>
        <w:t xml:space="preserve">ou discuss the content of your </w:t>
      </w:r>
      <w:proofErr w:type="spellStart"/>
      <w:r>
        <w:rPr>
          <w:rFonts w:ascii="Calibri" w:hAnsi="Calibri" w:cs="FuturaCE-Book"/>
          <w:b/>
          <w:sz w:val="22"/>
          <w:szCs w:val="22"/>
          <w:lang w:eastAsia="en-GB"/>
        </w:rPr>
        <w:t>eP</w:t>
      </w:r>
      <w:r w:rsidRPr="00DB785E">
        <w:rPr>
          <w:rFonts w:ascii="Calibri" w:hAnsi="Calibri" w:cs="FuturaCE-Book"/>
          <w:b/>
          <w:sz w:val="22"/>
          <w:szCs w:val="22"/>
          <w:lang w:eastAsia="en-GB"/>
        </w:rPr>
        <w:t>oster</w:t>
      </w:r>
      <w:proofErr w:type="spellEnd"/>
      <w:r w:rsidRPr="00DB785E">
        <w:rPr>
          <w:rFonts w:ascii="Calibri" w:hAnsi="Calibri" w:cs="FuturaCE-Book"/>
          <w:b/>
          <w:sz w:val="22"/>
          <w:szCs w:val="22"/>
          <w:lang w:eastAsia="en-GB"/>
        </w:rPr>
        <w:t xml:space="preserve">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Pr>
          <w:rFonts w:ascii="Calibri" w:hAnsi="Calibri" w:cs="FuturaCE-Book"/>
          <w:sz w:val="22"/>
          <w:szCs w:val="22"/>
          <w:lang w:eastAsia="en-GB"/>
        </w:rPr>
        <w:t xml:space="preserve">final </w:t>
      </w:r>
      <w:r w:rsidRPr="00DB785E">
        <w:rPr>
          <w:rFonts w:ascii="Calibri" w:hAnsi="Calibri" w:cs="FuturaCE-Book"/>
          <w:sz w:val="22"/>
          <w:szCs w:val="22"/>
          <w:lang w:eastAsia="en-GB"/>
        </w:rPr>
        <w:t>abstract</w:t>
      </w:r>
      <w:r>
        <w:rPr>
          <w:rFonts w:ascii="Calibri" w:hAnsi="Calibri" w:cs="FuturaCE-Book"/>
          <w:sz w:val="22"/>
          <w:szCs w:val="22"/>
          <w:lang w:eastAsia="en-GB"/>
        </w:rPr>
        <w:t xml:space="preserve">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Eventage</w:t>
      </w:r>
      <w:proofErr w:type="spellEnd"/>
      <w:r w:rsidRPr="00DB2CE4">
        <w:rPr>
          <w:rFonts w:ascii="Calibri" w:hAnsi="Calibri" w:cs="FuturaCE-Book"/>
          <w:sz w:val="22"/>
          <w:szCs w:val="22"/>
          <w:lang w:eastAsia="en-GB"/>
        </w:rPr>
        <w:t xml:space="preserve"> – who facilitate the online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system for the NHS Scotland Event 2021; </w:t>
      </w:r>
    </w:p>
    <w:p w:rsidR="00E3438B" w:rsidRDefault="00E3438B" w:rsidP="00E3438B">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Shortlisters</w:t>
      </w:r>
      <w:proofErr w:type="spellEnd"/>
      <w:r w:rsidRPr="00DB2CE4">
        <w:rPr>
          <w:rFonts w:ascii="Calibri" w:hAnsi="Calibri" w:cs="FuturaCE-Book"/>
          <w:sz w:val="22"/>
          <w:szCs w:val="22"/>
          <w:lang w:eastAsia="en-GB"/>
        </w:rPr>
        <w:t xml:space="preserve"> for the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process agreed through the NHS Scotland Event 2021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 xml:space="preserve">The Poster Lead for the NHS Scotland Event 2021 for the purposes of communicating with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7130C2">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882657" w:rsidRDefault="00E3438B" w:rsidP="00882657">
                          <w:pPr>
                            <w:jc w:val="center"/>
                            <w:rPr>
                              <w:rFonts w:ascii="Cambria" w:hAnsi="Cambria"/>
                              <w:b/>
                              <w:u w:val="single"/>
                            </w:rPr>
                          </w:pPr>
                          <w:hyperlink r:id="rId1" w:history="1">
                            <w:r w:rsidR="00882657" w:rsidRPr="00882657">
                              <w:rPr>
                                <w:rStyle w:val="Hyperlink"/>
                                <w:rFonts w:ascii="Cambria" w:hAnsi="Cambria"/>
                                <w:b/>
                              </w:rPr>
                              <w:t>Natasha.Augustus@nhs24.scot.nhs.uk</w:t>
                            </w:r>
                          </w:hyperlink>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7130C2">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882657" w:rsidRDefault="00E3438B" w:rsidP="00882657">
                    <w:pPr>
                      <w:jc w:val="center"/>
                      <w:rPr>
                        <w:rFonts w:ascii="Cambria" w:hAnsi="Cambria"/>
                        <w:b/>
                        <w:u w:val="single"/>
                      </w:rPr>
                    </w:pPr>
                    <w:hyperlink r:id="rId2" w:history="1">
                      <w:r w:rsidR="00882657" w:rsidRPr="00882657">
                        <w:rPr>
                          <w:rStyle w:val="Hyperlink"/>
                          <w:rFonts w:ascii="Cambria" w:hAnsi="Cambria"/>
                          <w:b/>
                        </w:rPr>
                        <w:t>Natasha.Augustus@nhs24.scot.nhs.uk</w:t>
                      </w:r>
                    </w:hyperlink>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A3DFF"/>
    <w:rsid w:val="004B1F07"/>
    <w:rsid w:val="005855A4"/>
    <w:rsid w:val="007130C2"/>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2871CE"/>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atasha.Augustus@nhs24.scot.nhs.uk" TargetMode="External"/><Relationship Id="rId1" Type="http://schemas.openxmlformats.org/officeDocument/2006/relationships/hyperlink" Target="mailto:Natasha.Augustus@nhs24.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2021-02-11T10:13:00Z</dcterms:created>
  <dcterms:modified xsi:type="dcterms:W3CDTF">2021-02-16T20:55:00Z</dcterms:modified>
</cp:coreProperties>
</file>