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80" w:rsidRDefault="00434280" w:rsidP="00434280">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229720E5" wp14:editId="1AD5AC9D">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434280" w:rsidRDefault="00434280" w:rsidP="00434280">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434280" w:rsidRDefault="00434280" w:rsidP="00434280">
      <w:pPr>
        <w:rPr>
          <w:rFonts w:ascii="Calibri" w:hAnsi="Calibri"/>
          <w:b/>
          <w:i/>
          <w:color w:val="FF0000"/>
          <w:sz w:val="36"/>
          <w:szCs w:val="36"/>
          <w:lang w:eastAsia="en-GB"/>
        </w:rPr>
      </w:pPr>
    </w:p>
    <w:p w:rsidR="00434280" w:rsidRDefault="00434280" w:rsidP="00434280">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434280" w:rsidRDefault="00434280" w:rsidP="00434280">
      <w:pPr>
        <w:rPr>
          <w:rFonts w:ascii="Calibri" w:hAnsi="Calibri"/>
          <w:b/>
          <w:sz w:val="28"/>
          <w:szCs w:val="28"/>
          <w:lang w:eastAsia="en-GB"/>
        </w:rPr>
      </w:pPr>
    </w:p>
    <w:p w:rsidR="00434280" w:rsidRDefault="00434280" w:rsidP="00434280">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434280" w:rsidRDefault="00434280" w:rsidP="00434280">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434280" w:rsidTr="00603EBE">
        <w:tc>
          <w:tcPr>
            <w:tcW w:w="8993" w:type="dxa"/>
            <w:tcBorders>
              <w:top w:val="single" w:sz="4" w:space="0" w:color="auto"/>
              <w:left w:val="single" w:sz="4" w:space="0" w:color="auto"/>
              <w:bottom w:val="single" w:sz="4" w:space="0" w:color="auto"/>
              <w:right w:val="single" w:sz="4" w:space="0" w:color="auto"/>
            </w:tcBorders>
          </w:tcPr>
          <w:p w:rsidR="00434280" w:rsidRDefault="00434280" w:rsidP="00603EBE">
            <w:pPr>
              <w:rPr>
                <w:rFonts w:ascii="Calibri" w:hAnsi="Calibri"/>
                <w:b/>
                <w:szCs w:val="24"/>
                <w:lang w:eastAsia="en-GB"/>
              </w:rPr>
            </w:pPr>
            <w:r>
              <w:rPr>
                <w:rFonts w:ascii="Calibri" w:hAnsi="Calibri"/>
                <w:b/>
                <w:color w:val="3366FF"/>
                <w:szCs w:val="24"/>
                <w:lang w:eastAsia="en-GB"/>
              </w:rPr>
              <w:t>NHS Scotland Abstracts Only</w:t>
            </w:r>
          </w:p>
          <w:p w:rsidR="00434280" w:rsidRDefault="00434280" w:rsidP="00603EBE">
            <w:pPr>
              <w:rPr>
                <w:rFonts w:ascii="Calibri" w:hAnsi="Calibri" w:cs="FuturaCE-Book"/>
                <w:szCs w:val="24"/>
                <w:lang w:eastAsia="en-GB"/>
              </w:rPr>
            </w:pPr>
          </w:p>
          <w:p w:rsidR="00434280" w:rsidRDefault="00434280"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434280" w:rsidRDefault="00434280" w:rsidP="00603EBE">
            <w:pPr>
              <w:rPr>
                <w:rFonts w:ascii="Calibri" w:hAnsi="Calibri"/>
                <w:b/>
                <w:sz w:val="28"/>
                <w:szCs w:val="28"/>
                <w:lang w:eastAsia="en-GB"/>
              </w:rPr>
            </w:pPr>
          </w:p>
          <w:p w:rsidR="00434280" w:rsidRDefault="00434280"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434280" w:rsidRDefault="00434280" w:rsidP="00603EBE">
            <w:pPr>
              <w:rPr>
                <w:rFonts w:ascii="Calibri" w:hAnsi="Calibri"/>
                <w:b/>
                <w:sz w:val="28"/>
                <w:szCs w:val="28"/>
                <w:lang w:eastAsia="en-GB"/>
              </w:rPr>
            </w:pPr>
          </w:p>
        </w:tc>
      </w:tr>
    </w:tbl>
    <w:p w:rsidR="00434280" w:rsidRDefault="00434280" w:rsidP="00434280">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434280" w:rsidTr="00603EBE">
        <w:tc>
          <w:tcPr>
            <w:tcW w:w="8993" w:type="dxa"/>
            <w:tcBorders>
              <w:top w:val="single" w:sz="4" w:space="0" w:color="auto"/>
              <w:left w:val="single" w:sz="4" w:space="0" w:color="auto"/>
              <w:bottom w:val="single" w:sz="4" w:space="0" w:color="auto"/>
              <w:right w:val="single" w:sz="4" w:space="0" w:color="auto"/>
            </w:tcBorders>
          </w:tcPr>
          <w:p w:rsidR="00434280" w:rsidRDefault="00434280" w:rsidP="00603EBE">
            <w:pPr>
              <w:rPr>
                <w:rFonts w:ascii="Calibri" w:hAnsi="Calibri"/>
                <w:b/>
                <w:sz w:val="28"/>
                <w:szCs w:val="28"/>
                <w:lang w:eastAsia="en-GB"/>
              </w:rPr>
            </w:pPr>
          </w:p>
          <w:p w:rsidR="00434280" w:rsidRDefault="00434280"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434280" w:rsidRDefault="00434280" w:rsidP="00603EBE">
            <w:pPr>
              <w:rPr>
                <w:rFonts w:ascii="Calibri" w:hAnsi="Calibri" w:cs="FuturaCE-Book"/>
                <w:szCs w:val="24"/>
                <w:lang w:eastAsia="en-GB"/>
              </w:rPr>
            </w:pPr>
          </w:p>
          <w:p w:rsidR="00434280" w:rsidRDefault="00434280"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434280" w:rsidRDefault="00434280" w:rsidP="00603EBE">
            <w:pPr>
              <w:rPr>
                <w:rFonts w:ascii="Calibri" w:hAnsi="Calibri"/>
                <w:b/>
                <w:sz w:val="28"/>
                <w:szCs w:val="28"/>
                <w:lang w:eastAsia="en-GB"/>
              </w:rPr>
            </w:pPr>
          </w:p>
        </w:tc>
      </w:tr>
    </w:tbl>
    <w:p w:rsidR="00434280" w:rsidRDefault="00434280" w:rsidP="00434280">
      <w:pPr>
        <w:rPr>
          <w:rFonts w:ascii="Calibri" w:hAnsi="Calibri"/>
          <w:b/>
          <w:sz w:val="28"/>
          <w:szCs w:val="28"/>
          <w:lang w:eastAsia="en-GB"/>
        </w:rPr>
      </w:pPr>
    </w:p>
    <w:p w:rsidR="00434280" w:rsidRDefault="00434280" w:rsidP="00434280">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434280" w:rsidRDefault="00434280" w:rsidP="00434280">
      <w:pPr>
        <w:rPr>
          <w:rFonts w:ascii="Calibri" w:eastAsia="Calibri" w:hAnsi="Calibri"/>
          <w:sz w:val="22"/>
          <w:szCs w:val="22"/>
        </w:rPr>
      </w:pPr>
    </w:p>
    <w:p w:rsidR="00434280" w:rsidRDefault="00434280" w:rsidP="00434280">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434280" w:rsidRDefault="00434280" w:rsidP="00434280">
      <w:pPr>
        <w:rPr>
          <w:rFonts w:ascii="Calibri" w:eastAsia="Calibri" w:hAnsi="Calibri"/>
          <w:sz w:val="22"/>
          <w:szCs w:val="22"/>
        </w:rPr>
      </w:pPr>
    </w:p>
    <w:p w:rsidR="00434280" w:rsidRDefault="00434280" w:rsidP="00434280">
      <w:pPr>
        <w:rPr>
          <w:rFonts w:ascii="Calibri" w:eastAsia="Calibri" w:hAnsi="Calibri"/>
          <w:b/>
          <w:color w:val="000000"/>
          <w:sz w:val="32"/>
          <w:szCs w:val="32"/>
        </w:rPr>
      </w:pPr>
    </w:p>
    <w:p w:rsidR="00434280" w:rsidRDefault="00434280" w:rsidP="00434280">
      <w:pPr>
        <w:autoSpaceDE w:val="0"/>
        <w:autoSpaceDN w:val="0"/>
        <w:adjustRightInd w:val="0"/>
        <w:jc w:val="both"/>
        <w:rPr>
          <w:rFonts w:ascii="Calibri" w:hAnsi="Calibri" w:cs="FSAlbert"/>
          <w:b/>
          <w:color w:val="000000"/>
          <w:sz w:val="22"/>
          <w:szCs w:val="22"/>
          <w:lang w:eastAsia="en-GB"/>
        </w:rPr>
      </w:pPr>
    </w:p>
    <w:p w:rsidR="00434280" w:rsidRDefault="00434280" w:rsidP="00434280">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434280" w:rsidTr="00603EBE">
        <w:tc>
          <w:tcPr>
            <w:tcW w:w="2694" w:type="dxa"/>
            <w:tcBorders>
              <w:top w:val="single" w:sz="4" w:space="0" w:color="C0C0C0"/>
              <w:left w:val="single" w:sz="4" w:space="0" w:color="C0C0C0"/>
              <w:bottom w:val="single" w:sz="4" w:space="0" w:color="C0C0C0"/>
              <w:right w:val="single" w:sz="4" w:space="0" w:color="C0C0C0"/>
            </w:tcBorders>
            <w:hideMark/>
          </w:tcPr>
          <w:p w:rsidR="00434280" w:rsidRDefault="00434280"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2"/>
                <w:szCs w:val="22"/>
                <w:lang w:eastAsia="en-GB"/>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hideMark/>
          </w:tcPr>
          <w:p w:rsidR="00434280" w:rsidRDefault="00434280"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2"/>
                <w:szCs w:val="22"/>
                <w:lang w:eastAsia="en-GB"/>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hideMark/>
          </w:tcPr>
          <w:p w:rsidR="00434280" w:rsidRDefault="00434280"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2"/>
                <w:szCs w:val="22"/>
                <w:lang w:eastAsia="en-GB"/>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434280" w:rsidRDefault="00434280" w:rsidP="00603EBE">
            <w:pPr>
              <w:rPr>
                <w:rFonts w:ascii="Calibri" w:hAnsi="Calibri"/>
                <w:b/>
                <w:sz w:val="22"/>
                <w:szCs w:val="22"/>
                <w:lang w:eastAsia="en-GB"/>
              </w:rPr>
            </w:pPr>
          </w:p>
          <w:p w:rsidR="00434280" w:rsidRDefault="00434280" w:rsidP="00603EBE">
            <w:pPr>
              <w:rPr>
                <w:rFonts w:ascii="Calibri" w:hAnsi="Calibri"/>
                <w:b/>
                <w:sz w:val="22"/>
                <w:szCs w:val="22"/>
                <w:lang w:eastAsia="en-GB"/>
              </w:rPr>
            </w:pPr>
            <w:r>
              <w:rPr>
                <w:rFonts w:ascii="Calibri" w:hAnsi="Calibri"/>
                <w:b/>
                <w:sz w:val="22"/>
                <w:szCs w:val="22"/>
                <w:lang w:eastAsia="en-GB"/>
              </w:rPr>
              <w:t>Telephone:</w:t>
            </w:r>
          </w:p>
          <w:p w:rsidR="00434280" w:rsidRDefault="00434280" w:rsidP="00603EBE">
            <w:pPr>
              <w:rPr>
                <w:rFonts w:ascii="Calibri" w:hAnsi="Calibri"/>
                <w:b/>
                <w:sz w:val="22"/>
                <w:szCs w:val="22"/>
                <w:lang w:eastAsia="en-GB"/>
              </w:rPr>
            </w:pPr>
            <w:r>
              <w:rPr>
                <w:rFonts w:ascii="Calibri" w:hAnsi="Calibri"/>
                <w:b/>
                <w:sz w:val="22"/>
                <w:szCs w:val="22"/>
                <w:lang w:eastAsia="en-GB"/>
              </w:rPr>
              <w:t>Email:</w:t>
            </w:r>
          </w:p>
          <w:p w:rsidR="00434280" w:rsidRDefault="00434280" w:rsidP="00603EBE">
            <w:pPr>
              <w:rPr>
                <w:rFonts w:ascii="Calibri" w:hAnsi="Calibri"/>
                <w:b/>
                <w:sz w:val="22"/>
                <w:szCs w:val="22"/>
                <w:lang w:eastAsia="en-GB"/>
              </w:rPr>
            </w:pPr>
          </w:p>
          <w:p w:rsidR="00434280" w:rsidRDefault="00434280" w:rsidP="00603EBE">
            <w:pPr>
              <w:rPr>
                <w:rFonts w:ascii="Calibri" w:hAnsi="Calibri"/>
                <w:b/>
                <w:sz w:val="22"/>
                <w:szCs w:val="22"/>
                <w:lang w:eastAsia="en-GB"/>
              </w:rPr>
            </w:pPr>
          </w:p>
          <w:p w:rsidR="00434280" w:rsidRDefault="00434280"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2"/>
                <w:szCs w:val="22"/>
                <w:lang w:eastAsia="en-GB"/>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rPr>
                <w:rFonts w:ascii="Calibri" w:hAnsi="Calibri"/>
                <w:b/>
                <w:sz w:val="22"/>
                <w:szCs w:val="22"/>
                <w:lang w:eastAsia="en-GB"/>
              </w:rPr>
            </w:pPr>
            <w:r>
              <w:rPr>
                <w:rFonts w:ascii="Calibri" w:hAnsi="Calibri"/>
                <w:b/>
                <w:sz w:val="22"/>
                <w:szCs w:val="22"/>
                <w:lang w:eastAsia="en-GB"/>
              </w:rPr>
              <w:t>Additional Author Name(s):</w:t>
            </w:r>
          </w:p>
          <w:p w:rsidR="00434280" w:rsidRDefault="00434280" w:rsidP="00603EBE">
            <w:pPr>
              <w:rPr>
                <w:rFonts w:ascii="Calibri" w:hAnsi="Calibri"/>
                <w:b/>
                <w:sz w:val="22"/>
                <w:szCs w:val="22"/>
                <w:lang w:eastAsia="en-GB"/>
              </w:rPr>
            </w:pPr>
            <w:r>
              <w:rPr>
                <w:rFonts w:ascii="Calibri" w:hAnsi="Calibri"/>
                <w:b/>
                <w:sz w:val="22"/>
                <w:szCs w:val="22"/>
                <w:lang w:eastAsia="en-GB"/>
              </w:rPr>
              <w:t>Telephone:</w:t>
            </w:r>
          </w:p>
          <w:p w:rsidR="00434280" w:rsidRDefault="00434280" w:rsidP="00603EBE">
            <w:pPr>
              <w:rPr>
                <w:rFonts w:ascii="Calibri" w:hAnsi="Calibri"/>
                <w:b/>
                <w:sz w:val="22"/>
                <w:szCs w:val="22"/>
                <w:lang w:eastAsia="en-GB"/>
              </w:rPr>
            </w:pPr>
            <w:r>
              <w:rPr>
                <w:rFonts w:ascii="Calibri" w:hAnsi="Calibri"/>
                <w:b/>
                <w:sz w:val="22"/>
                <w:szCs w:val="22"/>
                <w:lang w:eastAsia="en-GB"/>
              </w:rPr>
              <w:t>Email:</w:t>
            </w:r>
          </w:p>
          <w:p w:rsidR="00434280" w:rsidRDefault="00434280"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434280" w:rsidRDefault="00434280"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2"/>
                <w:szCs w:val="22"/>
                <w:lang w:eastAsia="en-GB"/>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hideMark/>
          </w:tcPr>
          <w:p w:rsidR="00434280" w:rsidRDefault="00434280"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tc>
      </w:tr>
      <w:tr w:rsidR="00434280"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0"/>
                <w:lang w:eastAsia="en-GB"/>
              </w:rPr>
            </w:pPr>
            <w:r>
              <w:rPr>
                <w:rFonts w:ascii="Calibri" w:hAnsi="Calibri"/>
                <w:b/>
                <w:sz w:val="20"/>
                <w:lang w:eastAsia="en-GB"/>
              </w:rPr>
              <w:t xml:space="preserve">Methodology </w:t>
            </w: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tc>
      </w:tr>
      <w:tr w:rsidR="00434280"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tc>
      </w:tr>
      <w:tr w:rsidR="00434280"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0"/>
                <w:lang w:eastAsia="en-GB"/>
              </w:rPr>
            </w:pPr>
            <w:r>
              <w:rPr>
                <w:rFonts w:ascii="Calibri" w:hAnsi="Calibri"/>
                <w:b/>
                <w:sz w:val="20"/>
                <w:lang w:eastAsia="en-GB"/>
              </w:rPr>
              <w:t>Results/Outcomes</w:t>
            </w: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tc>
      </w:tr>
      <w:tr w:rsidR="00434280" w:rsidTr="00603EBE">
        <w:tc>
          <w:tcPr>
            <w:tcW w:w="2694" w:type="dxa"/>
            <w:tcBorders>
              <w:top w:val="single" w:sz="4" w:space="0" w:color="C0C0C0"/>
              <w:left w:val="single" w:sz="4" w:space="0" w:color="C0C0C0"/>
              <w:bottom w:val="single" w:sz="4" w:space="0" w:color="C0C0C0"/>
              <w:right w:val="single" w:sz="4" w:space="0" w:color="C0C0C0"/>
            </w:tcBorders>
          </w:tcPr>
          <w:p w:rsidR="00434280" w:rsidRDefault="00434280" w:rsidP="00603EBE">
            <w:pPr>
              <w:spacing w:line="360" w:lineRule="auto"/>
              <w:rPr>
                <w:rFonts w:ascii="Calibri" w:hAnsi="Calibri"/>
                <w:b/>
                <w:sz w:val="20"/>
                <w:lang w:eastAsia="en-GB"/>
              </w:rPr>
            </w:pPr>
            <w:r>
              <w:rPr>
                <w:rFonts w:ascii="Calibri" w:hAnsi="Calibri"/>
                <w:b/>
                <w:sz w:val="20"/>
                <w:lang w:eastAsia="en-GB"/>
              </w:rPr>
              <w:t>References</w:t>
            </w: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p w:rsidR="00434280" w:rsidRDefault="00434280"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34280" w:rsidRDefault="00434280"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p w:rsidR="00434280" w:rsidRDefault="00434280" w:rsidP="00603EBE">
            <w:pPr>
              <w:ind w:left="-27"/>
              <w:contextualSpacing/>
              <w:rPr>
                <w:rFonts w:ascii="Calibri" w:eastAsia="Calibri" w:hAnsi="Calibri"/>
                <w:sz w:val="20"/>
              </w:rPr>
            </w:pPr>
          </w:p>
        </w:tc>
      </w:tr>
    </w:tbl>
    <w:p w:rsidR="00434280" w:rsidRDefault="00434280" w:rsidP="00434280">
      <w:pPr>
        <w:tabs>
          <w:tab w:val="left" w:pos="5235"/>
        </w:tabs>
        <w:autoSpaceDE w:val="0"/>
        <w:autoSpaceDN w:val="0"/>
        <w:adjustRightInd w:val="0"/>
        <w:jc w:val="both"/>
        <w:rPr>
          <w:rFonts w:ascii="Calibri" w:hAnsi="Calibri" w:cs="FSAlbert"/>
          <w:sz w:val="22"/>
          <w:szCs w:val="22"/>
          <w:lang w:eastAsia="en-GB"/>
        </w:rPr>
      </w:pPr>
    </w:p>
    <w:p w:rsidR="00434280" w:rsidRDefault="00434280" w:rsidP="00434280">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434280" w:rsidRDefault="00434280" w:rsidP="00434280">
      <w:pPr>
        <w:rPr>
          <w:rFonts w:ascii="Calibri" w:hAnsi="Calibri" w:cs="FuturaCE-Book"/>
          <w:sz w:val="22"/>
          <w:szCs w:val="22"/>
          <w:lang w:eastAsia="en-GB"/>
        </w:rPr>
      </w:pPr>
    </w:p>
    <w:p w:rsidR="00434280" w:rsidRDefault="00434280" w:rsidP="00434280">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434280" w:rsidRDefault="00434280" w:rsidP="00434280">
      <w:pPr>
        <w:ind w:left="-709"/>
        <w:rPr>
          <w:rFonts w:ascii="Calibri" w:hAnsi="Calibri" w:cs="FuturaCE-Book"/>
          <w:sz w:val="22"/>
          <w:szCs w:val="22"/>
          <w:lang w:eastAsia="en-GB"/>
        </w:rPr>
      </w:pPr>
    </w:p>
    <w:p w:rsidR="00434280" w:rsidRDefault="00434280" w:rsidP="00434280">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434280" w:rsidRDefault="00434280" w:rsidP="00434280">
      <w:pPr>
        <w:ind w:left="-709"/>
        <w:rPr>
          <w:rFonts w:ascii="Calibri" w:hAnsi="Calibri" w:cs="FuturaCE-Book"/>
          <w:sz w:val="22"/>
          <w:szCs w:val="22"/>
          <w:lang w:eastAsia="en-GB"/>
        </w:rPr>
      </w:pPr>
    </w:p>
    <w:p w:rsidR="00434280" w:rsidRDefault="00434280" w:rsidP="00434280">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434280" w:rsidRDefault="00434280" w:rsidP="00434280">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434280" w:rsidRDefault="00434280" w:rsidP="00434280">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434280" w:rsidRDefault="00434280" w:rsidP="00434280">
      <w:pPr>
        <w:rPr>
          <w:rFonts w:ascii="Calibri" w:hAnsi="Calibri" w:cs="FuturaCE-Book"/>
          <w:sz w:val="22"/>
          <w:szCs w:val="22"/>
          <w:lang w:eastAsia="en-GB"/>
        </w:rPr>
      </w:pPr>
    </w:p>
    <w:p w:rsidR="00434280" w:rsidRDefault="00434280" w:rsidP="00434280">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434280" w:rsidRDefault="00434280" w:rsidP="00434280">
      <w:pPr>
        <w:ind w:left="-284"/>
        <w:rPr>
          <w:rFonts w:ascii="Calibri" w:hAnsi="Calibri" w:cs="FuturaCE-Book"/>
          <w:sz w:val="22"/>
          <w:szCs w:val="22"/>
          <w:lang w:eastAsia="en-GB"/>
        </w:rPr>
      </w:pPr>
    </w:p>
    <w:p w:rsidR="00434280" w:rsidRDefault="00434280" w:rsidP="00434280">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434280" w:rsidRDefault="00434280" w:rsidP="00434280">
      <w:pPr>
        <w:rPr>
          <w:rFonts w:ascii="Calibri" w:hAnsi="Calibri" w:cs="FuturaCE-Book"/>
          <w:sz w:val="22"/>
          <w:szCs w:val="22"/>
          <w:lang w:eastAsia="en-GB"/>
        </w:rPr>
      </w:pPr>
    </w:p>
    <w:bookmarkEnd w:id="0"/>
    <w:p w:rsidR="00027C27" w:rsidRPr="00434280" w:rsidRDefault="00027C27" w:rsidP="00434280"/>
    <w:sectPr w:rsidR="00027C27" w:rsidRPr="00434280"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44975">
                            <w:rPr>
                              <w:rFonts w:ascii="Cambria" w:hAnsi="Cambria" w:cs="FSAlbert"/>
                              <w:b/>
                            </w:rPr>
                            <w:t xml:space="preserve">ompleted abstract form to your </w:t>
                          </w:r>
                          <w:proofErr w:type="spellStart"/>
                          <w:r w:rsidR="00044975">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883BD5" w:rsidRPr="00883BD5" w:rsidRDefault="00434280" w:rsidP="005850A7">
                          <w:pPr>
                            <w:jc w:val="center"/>
                            <w:rPr>
                              <w:rFonts w:ascii="Cambria" w:hAnsi="Cambria"/>
                              <w:b/>
                              <w:u w:val="single"/>
                            </w:rPr>
                          </w:pPr>
                          <w:hyperlink r:id="rId1" w:history="1">
                            <w:r w:rsidR="00883BD5" w:rsidRPr="00883BD5">
                              <w:rPr>
                                <w:rStyle w:val="Hyperlink"/>
                                <w:rFonts w:ascii="Cambria" w:hAnsi="Cambria"/>
                                <w:b/>
                              </w:rPr>
                              <w:t>Fv.fvquality@nhs.scot</w:t>
                            </w:r>
                          </w:hyperlink>
                        </w:p>
                        <w:p w:rsidR="005850A7" w:rsidRDefault="00883BD5" w:rsidP="005850A7">
                          <w:pPr>
                            <w:jc w:val="center"/>
                          </w:pPr>
                          <w:r w:rsidRPr="00883BD5">
                            <w:t>  </w:t>
                          </w:r>
                        </w:p>
                        <w:p w:rsidR="00883BD5" w:rsidRPr="00350912" w:rsidRDefault="00883BD5" w:rsidP="005850A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44975">
                      <w:rPr>
                        <w:rFonts w:ascii="Cambria" w:hAnsi="Cambria" w:cs="FSAlbert"/>
                        <w:b/>
                      </w:rPr>
                      <w:t xml:space="preserve">ompleted abstract form to your </w:t>
                    </w:r>
                    <w:proofErr w:type="spellStart"/>
                    <w:r w:rsidR="00044975">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883BD5" w:rsidRPr="00883BD5" w:rsidRDefault="00434280" w:rsidP="005850A7">
                    <w:pPr>
                      <w:jc w:val="center"/>
                      <w:rPr>
                        <w:rFonts w:ascii="Cambria" w:hAnsi="Cambria"/>
                        <w:b/>
                        <w:u w:val="single"/>
                      </w:rPr>
                    </w:pPr>
                    <w:hyperlink r:id="rId2" w:history="1">
                      <w:r w:rsidR="00883BD5" w:rsidRPr="00883BD5">
                        <w:rPr>
                          <w:rStyle w:val="Hyperlink"/>
                          <w:rFonts w:ascii="Cambria" w:hAnsi="Cambria"/>
                          <w:b/>
                        </w:rPr>
                        <w:t>Fv.fvquality@nhs.scot</w:t>
                      </w:r>
                    </w:hyperlink>
                  </w:p>
                  <w:p w:rsidR="005850A7" w:rsidRDefault="00883BD5" w:rsidP="005850A7">
                    <w:pPr>
                      <w:jc w:val="center"/>
                    </w:pPr>
                    <w:r w:rsidRPr="00883BD5">
                      <w:t>  </w:t>
                    </w:r>
                  </w:p>
                  <w:p w:rsidR="00883BD5" w:rsidRPr="00350912" w:rsidRDefault="00883BD5" w:rsidP="005850A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44975"/>
    <w:rsid w:val="000C0CF4"/>
    <w:rsid w:val="00202114"/>
    <w:rsid w:val="00281579"/>
    <w:rsid w:val="00306C61"/>
    <w:rsid w:val="00350912"/>
    <w:rsid w:val="0037582B"/>
    <w:rsid w:val="00434280"/>
    <w:rsid w:val="005850A7"/>
    <w:rsid w:val="00637D3B"/>
    <w:rsid w:val="00857548"/>
    <w:rsid w:val="00883BD5"/>
    <w:rsid w:val="0088468B"/>
    <w:rsid w:val="00994250"/>
    <w:rsid w:val="009B7615"/>
    <w:rsid w:val="009E45BA"/>
    <w:rsid w:val="00A22626"/>
    <w:rsid w:val="00A2699B"/>
    <w:rsid w:val="00A459E5"/>
    <w:rsid w:val="00B24B8B"/>
    <w:rsid w:val="00B51BDC"/>
    <w:rsid w:val="00B561C0"/>
    <w:rsid w:val="00B773CE"/>
    <w:rsid w:val="00B8454D"/>
    <w:rsid w:val="00C80C44"/>
    <w:rsid w:val="00C864C0"/>
    <w:rsid w:val="00C91823"/>
    <w:rsid w:val="00D008AB"/>
    <w:rsid w:val="00D932C7"/>
    <w:rsid w:val="00DB785E"/>
    <w:rsid w:val="00DF014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C737AC"/>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8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434280"/>
    <w:pPr>
      <w:ind w:left="720"/>
      <w:contextualSpacing/>
    </w:pPr>
  </w:style>
  <w:style w:type="table" w:styleId="TableGrid">
    <w:name w:val="Table Grid"/>
    <w:basedOn w:val="TableNormal"/>
    <w:uiPriority w:val="39"/>
    <w:rsid w:val="004342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51440196">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Fv.fvquality@nhs.scot" TargetMode="External"/><Relationship Id="rId1" Type="http://schemas.openxmlformats.org/officeDocument/2006/relationships/hyperlink" Target="mailto:Fv.fvqualit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2021-02-11T09:14:00Z</dcterms:created>
  <dcterms:modified xsi:type="dcterms:W3CDTF">2021-02-16T21:54:00Z</dcterms:modified>
</cp:coreProperties>
</file>