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E07" w:rsidRDefault="00816E07" w:rsidP="00816E07">
      <w:pPr>
        <w:rPr>
          <w:rFonts w:ascii="Calibri" w:hAnsi="Calibri"/>
          <w:b/>
          <w:sz w:val="56"/>
          <w:szCs w:val="56"/>
          <w:lang w:eastAsia="en-GB"/>
        </w:rPr>
      </w:pPr>
      <w:r>
        <w:rPr>
          <w:noProof/>
          <w:lang w:eastAsia="en-GB"/>
        </w:rPr>
        <w:drawing>
          <wp:anchor distT="0" distB="0" distL="114300" distR="114300" simplePos="0" relativeHeight="251659264" behindDoc="0" locked="0" layoutInCell="1" allowOverlap="1" wp14:anchorId="3693A52D" wp14:editId="59347F12">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816E07" w:rsidRDefault="00816E07" w:rsidP="00816E07">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816E07" w:rsidRDefault="00816E07" w:rsidP="00816E07">
      <w:pPr>
        <w:rPr>
          <w:rFonts w:ascii="Calibri" w:hAnsi="Calibri"/>
          <w:b/>
          <w:i/>
          <w:color w:val="FF0000"/>
          <w:sz w:val="36"/>
          <w:szCs w:val="36"/>
          <w:lang w:eastAsia="en-GB"/>
        </w:rPr>
      </w:pPr>
    </w:p>
    <w:p w:rsidR="00816E07" w:rsidRDefault="00816E07" w:rsidP="00816E07">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816E07" w:rsidRDefault="00816E07" w:rsidP="00816E07">
      <w:pPr>
        <w:rPr>
          <w:rFonts w:ascii="Calibri" w:hAnsi="Calibri"/>
          <w:b/>
          <w:sz w:val="28"/>
          <w:szCs w:val="28"/>
          <w:lang w:eastAsia="en-GB"/>
        </w:rPr>
      </w:pPr>
    </w:p>
    <w:p w:rsidR="00816E07" w:rsidRDefault="00816E07" w:rsidP="00816E07">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816E07" w:rsidRDefault="00816E07" w:rsidP="00816E07">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816E07" w:rsidTr="00603EBE">
        <w:tc>
          <w:tcPr>
            <w:tcW w:w="8993" w:type="dxa"/>
            <w:tcBorders>
              <w:top w:val="single" w:sz="4" w:space="0" w:color="auto"/>
              <w:left w:val="single" w:sz="4" w:space="0" w:color="auto"/>
              <w:bottom w:val="single" w:sz="4" w:space="0" w:color="auto"/>
              <w:right w:val="single" w:sz="4" w:space="0" w:color="auto"/>
            </w:tcBorders>
          </w:tcPr>
          <w:p w:rsidR="00816E07" w:rsidRDefault="00816E07" w:rsidP="00603EBE">
            <w:pPr>
              <w:rPr>
                <w:rFonts w:ascii="Calibri" w:hAnsi="Calibri"/>
                <w:b/>
                <w:szCs w:val="24"/>
                <w:lang w:eastAsia="en-GB"/>
              </w:rPr>
            </w:pPr>
            <w:r>
              <w:rPr>
                <w:rFonts w:ascii="Calibri" w:hAnsi="Calibri"/>
                <w:b/>
                <w:color w:val="3366FF"/>
                <w:szCs w:val="24"/>
                <w:lang w:eastAsia="en-GB"/>
              </w:rPr>
              <w:t>NHS Scotland Abstracts Only</w:t>
            </w:r>
          </w:p>
          <w:p w:rsidR="00816E07" w:rsidRDefault="00816E07" w:rsidP="00603EBE">
            <w:pPr>
              <w:rPr>
                <w:rFonts w:ascii="Calibri" w:hAnsi="Calibri" w:cs="FuturaCE-Book"/>
                <w:szCs w:val="24"/>
                <w:lang w:eastAsia="en-GB"/>
              </w:rPr>
            </w:pPr>
          </w:p>
          <w:p w:rsidR="00816E07" w:rsidRDefault="00816E07" w:rsidP="00603EBE">
            <w:pPr>
              <w:rPr>
                <w:rFonts w:ascii="Calibri" w:hAnsi="Calibri"/>
                <w:b/>
                <w:sz w:val="28"/>
                <w:szCs w:val="28"/>
                <w:lang w:eastAsia="en-GB"/>
              </w:rPr>
            </w:pPr>
            <w:r>
              <w:rPr>
                <w:rFonts w:ascii="Calibri" w:hAnsi="Calibri" w:cs="FuturaCE-Book"/>
                <w:szCs w:val="24"/>
                <w:lang w:eastAsia="en-GB"/>
              </w:rPr>
              <w:t xml:space="preserve">It is important that NHS Scotland employees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816E07" w:rsidRDefault="00816E07" w:rsidP="00603EBE">
            <w:pPr>
              <w:rPr>
                <w:rFonts w:ascii="Calibri" w:hAnsi="Calibri"/>
                <w:b/>
                <w:sz w:val="28"/>
                <w:szCs w:val="28"/>
                <w:lang w:eastAsia="en-GB"/>
              </w:rPr>
            </w:pPr>
          </w:p>
          <w:p w:rsidR="00816E07" w:rsidRDefault="00816E07" w:rsidP="00603EB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816E07" w:rsidRDefault="00816E07" w:rsidP="00603EBE">
            <w:pPr>
              <w:rPr>
                <w:rFonts w:ascii="Calibri" w:hAnsi="Calibri"/>
                <w:b/>
                <w:sz w:val="28"/>
                <w:szCs w:val="28"/>
                <w:lang w:eastAsia="en-GB"/>
              </w:rPr>
            </w:pPr>
          </w:p>
        </w:tc>
      </w:tr>
    </w:tbl>
    <w:p w:rsidR="00816E07" w:rsidRDefault="00816E07" w:rsidP="00816E07">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816E07" w:rsidTr="00603EBE">
        <w:tc>
          <w:tcPr>
            <w:tcW w:w="8993" w:type="dxa"/>
            <w:tcBorders>
              <w:top w:val="single" w:sz="4" w:space="0" w:color="auto"/>
              <w:left w:val="single" w:sz="4" w:space="0" w:color="auto"/>
              <w:bottom w:val="single" w:sz="4" w:space="0" w:color="auto"/>
              <w:right w:val="single" w:sz="4" w:space="0" w:color="auto"/>
            </w:tcBorders>
          </w:tcPr>
          <w:p w:rsidR="00816E07" w:rsidRDefault="00816E07" w:rsidP="00603EBE">
            <w:pPr>
              <w:rPr>
                <w:rFonts w:ascii="Calibri" w:hAnsi="Calibri"/>
                <w:b/>
                <w:sz w:val="28"/>
                <w:szCs w:val="28"/>
                <w:lang w:eastAsia="en-GB"/>
              </w:rPr>
            </w:pPr>
          </w:p>
          <w:p w:rsidR="00816E07" w:rsidRDefault="00816E07" w:rsidP="00603EBE">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816E07" w:rsidRDefault="00816E07" w:rsidP="00603EBE">
            <w:pPr>
              <w:rPr>
                <w:rFonts w:ascii="Calibri" w:hAnsi="Calibri" w:cs="FuturaCE-Book"/>
                <w:szCs w:val="24"/>
                <w:lang w:eastAsia="en-GB"/>
              </w:rPr>
            </w:pPr>
          </w:p>
          <w:p w:rsidR="00816E07" w:rsidRDefault="00816E07" w:rsidP="00603EB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816E07" w:rsidRDefault="00816E07" w:rsidP="00603EBE">
            <w:pPr>
              <w:rPr>
                <w:rFonts w:ascii="Calibri" w:hAnsi="Calibri"/>
                <w:b/>
                <w:sz w:val="28"/>
                <w:szCs w:val="28"/>
                <w:lang w:eastAsia="en-GB"/>
              </w:rPr>
            </w:pPr>
          </w:p>
        </w:tc>
      </w:tr>
    </w:tbl>
    <w:p w:rsidR="00816E07" w:rsidRDefault="00816E07" w:rsidP="00816E07">
      <w:pPr>
        <w:rPr>
          <w:rFonts w:ascii="Calibri" w:hAnsi="Calibri"/>
          <w:b/>
          <w:sz w:val="28"/>
          <w:szCs w:val="28"/>
          <w:lang w:eastAsia="en-GB"/>
        </w:rPr>
      </w:pPr>
    </w:p>
    <w:p w:rsidR="00816E07" w:rsidRDefault="00816E07" w:rsidP="00816E07">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816E07" w:rsidRDefault="00816E07" w:rsidP="00816E07">
      <w:pPr>
        <w:rPr>
          <w:rFonts w:ascii="Calibri" w:eastAsia="Calibri" w:hAnsi="Calibri"/>
          <w:sz w:val="22"/>
          <w:szCs w:val="22"/>
        </w:rPr>
      </w:pPr>
    </w:p>
    <w:p w:rsidR="00816E07" w:rsidRDefault="00816E07" w:rsidP="00816E07">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816E07" w:rsidRDefault="00816E07" w:rsidP="00816E07">
      <w:pPr>
        <w:rPr>
          <w:rFonts w:ascii="Calibri" w:eastAsia="Calibri" w:hAnsi="Calibri"/>
          <w:sz w:val="22"/>
          <w:szCs w:val="22"/>
        </w:rPr>
      </w:pPr>
    </w:p>
    <w:p w:rsidR="00816E07" w:rsidRDefault="00816E07" w:rsidP="00816E07">
      <w:pPr>
        <w:rPr>
          <w:rFonts w:ascii="Calibri" w:eastAsia="Calibri" w:hAnsi="Calibri"/>
          <w:b/>
          <w:color w:val="000000"/>
          <w:sz w:val="32"/>
          <w:szCs w:val="32"/>
        </w:rPr>
      </w:pPr>
    </w:p>
    <w:p w:rsidR="00816E07" w:rsidRDefault="00816E07" w:rsidP="00816E07">
      <w:pPr>
        <w:autoSpaceDE w:val="0"/>
        <w:autoSpaceDN w:val="0"/>
        <w:adjustRightInd w:val="0"/>
        <w:jc w:val="both"/>
        <w:rPr>
          <w:rFonts w:ascii="Calibri" w:hAnsi="Calibri" w:cs="FSAlbert"/>
          <w:b/>
          <w:color w:val="000000"/>
          <w:sz w:val="22"/>
          <w:szCs w:val="22"/>
          <w:lang w:eastAsia="en-GB"/>
        </w:rPr>
      </w:pPr>
    </w:p>
    <w:p w:rsidR="00816E07" w:rsidRDefault="00816E07" w:rsidP="00816E07">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816E07" w:rsidTr="00603EBE">
        <w:tc>
          <w:tcPr>
            <w:tcW w:w="2694" w:type="dxa"/>
            <w:tcBorders>
              <w:top w:val="single" w:sz="4" w:space="0" w:color="C0C0C0"/>
              <w:left w:val="single" w:sz="4" w:space="0" w:color="C0C0C0"/>
              <w:bottom w:val="single" w:sz="4" w:space="0" w:color="C0C0C0"/>
              <w:right w:val="single" w:sz="4" w:space="0" w:color="C0C0C0"/>
            </w:tcBorders>
            <w:hideMark/>
          </w:tcPr>
          <w:p w:rsidR="00816E07" w:rsidRDefault="00816E07" w:rsidP="00603EBE">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816E07" w:rsidRDefault="00816E07" w:rsidP="00603EBE">
            <w:pPr>
              <w:spacing w:line="360" w:lineRule="auto"/>
              <w:rPr>
                <w:rFonts w:ascii="Calibri" w:hAnsi="Calibri"/>
                <w:b/>
                <w:sz w:val="22"/>
                <w:szCs w:val="22"/>
                <w:lang w:eastAsia="en-GB"/>
              </w:rPr>
            </w:pPr>
          </w:p>
        </w:tc>
      </w:tr>
      <w:tr w:rsidR="00816E07" w:rsidTr="00603EBE">
        <w:tc>
          <w:tcPr>
            <w:tcW w:w="2694" w:type="dxa"/>
            <w:tcBorders>
              <w:top w:val="single" w:sz="4" w:space="0" w:color="C0C0C0"/>
              <w:left w:val="single" w:sz="4" w:space="0" w:color="C0C0C0"/>
              <w:bottom w:val="single" w:sz="4" w:space="0" w:color="C0C0C0"/>
              <w:right w:val="single" w:sz="4" w:space="0" w:color="C0C0C0"/>
            </w:tcBorders>
            <w:hideMark/>
          </w:tcPr>
          <w:p w:rsidR="00816E07" w:rsidRDefault="00816E07" w:rsidP="00603EBE">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816E07" w:rsidRDefault="00816E07" w:rsidP="00603EBE">
            <w:pPr>
              <w:spacing w:line="360" w:lineRule="auto"/>
              <w:rPr>
                <w:rFonts w:ascii="Calibri" w:hAnsi="Calibri"/>
                <w:b/>
                <w:sz w:val="22"/>
                <w:szCs w:val="22"/>
                <w:lang w:eastAsia="en-GB"/>
              </w:rPr>
            </w:pPr>
          </w:p>
        </w:tc>
      </w:tr>
      <w:tr w:rsidR="00816E07" w:rsidTr="00603EBE">
        <w:tc>
          <w:tcPr>
            <w:tcW w:w="2694" w:type="dxa"/>
            <w:tcBorders>
              <w:top w:val="single" w:sz="4" w:space="0" w:color="C0C0C0"/>
              <w:left w:val="single" w:sz="4" w:space="0" w:color="C0C0C0"/>
              <w:bottom w:val="single" w:sz="4" w:space="0" w:color="C0C0C0"/>
              <w:right w:val="single" w:sz="4" w:space="0" w:color="C0C0C0"/>
            </w:tcBorders>
            <w:hideMark/>
          </w:tcPr>
          <w:p w:rsidR="00816E07" w:rsidRDefault="00816E07" w:rsidP="00603EBE">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816E07" w:rsidRDefault="00816E07" w:rsidP="00603EBE">
            <w:pPr>
              <w:spacing w:line="360" w:lineRule="auto"/>
              <w:rPr>
                <w:rFonts w:ascii="Calibri" w:hAnsi="Calibri"/>
                <w:b/>
                <w:sz w:val="22"/>
                <w:szCs w:val="22"/>
                <w:lang w:eastAsia="en-GB"/>
              </w:rPr>
            </w:pPr>
          </w:p>
        </w:tc>
      </w:tr>
      <w:tr w:rsidR="00816E07" w:rsidTr="00603EBE">
        <w:tc>
          <w:tcPr>
            <w:tcW w:w="2694" w:type="dxa"/>
            <w:tcBorders>
              <w:top w:val="single" w:sz="4" w:space="0" w:color="C0C0C0"/>
              <w:left w:val="single" w:sz="4" w:space="0" w:color="C0C0C0"/>
              <w:bottom w:val="single" w:sz="4" w:space="0" w:color="C0C0C0"/>
              <w:right w:val="single" w:sz="4" w:space="0" w:color="C0C0C0"/>
            </w:tcBorders>
          </w:tcPr>
          <w:p w:rsidR="00816E07" w:rsidRDefault="00816E07" w:rsidP="00603EBE">
            <w:pPr>
              <w:rPr>
                <w:rFonts w:ascii="Calibri" w:hAnsi="Calibri"/>
                <w:b/>
                <w:sz w:val="22"/>
                <w:szCs w:val="22"/>
                <w:lang w:eastAsia="en-GB"/>
              </w:rPr>
            </w:pPr>
            <w:bookmarkStart w:id="0" w:name="_GoBack" w:colFirst="1" w:colLast="1"/>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816E07" w:rsidRDefault="00816E07" w:rsidP="00603EBE">
            <w:pPr>
              <w:rPr>
                <w:rFonts w:ascii="Calibri" w:hAnsi="Calibri"/>
                <w:b/>
                <w:sz w:val="22"/>
                <w:szCs w:val="22"/>
                <w:lang w:eastAsia="en-GB"/>
              </w:rPr>
            </w:pPr>
          </w:p>
          <w:p w:rsidR="00816E07" w:rsidRDefault="00816E07" w:rsidP="00603EBE">
            <w:pPr>
              <w:rPr>
                <w:rFonts w:ascii="Calibri" w:hAnsi="Calibri"/>
                <w:b/>
                <w:sz w:val="22"/>
                <w:szCs w:val="22"/>
                <w:lang w:eastAsia="en-GB"/>
              </w:rPr>
            </w:pPr>
            <w:r>
              <w:rPr>
                <w:rFonts w:ascii="Calibri" w:hAnsi="Calibri"/>
                <w:b/>
                <w:sz w:val="22"/>
                <w:szCs w:val="22"/>
                <w:lang w:eastAsia="en-GB"/>
              </w:rPr>
              <w:t>Telephone:</w:t>
            </w:r>
          </w:p>
          <w:p w:rsidR="00816E07" w:rsidRDefault="00816E07" w:rsidP="00603EBE">
            <w:pPr>
              <w:rPr>
                <w:rFonts w:ascii="Calibri" w:hAnsi="Calibri"/>
                <w:b/>
                <w:sz w:val="22"/>
                <w:szCs w:val="22"/>
                <w:lang w:eastAsia="en-GB"/>
              </w:rPr>
            </w:pPr>
            <w:r>
              <w:rPr>
                <w:rFonts w:ascii="Calibri" w:hAnsi="Calibri"/>
                <w:b/>
                <w:sz w:val="22"/>
                <w:szCs w:val="22"/>
                <w:lang w:eastAsia="en-GB"/>
              </w:rPr>
              <w:t>Email:</w:t>
            </w:r>
          </w:p>
          <w:p w:rsidR="00816E07" w:rsidRDefault="00816E07" w:rsidP="00603EBE">
            <w:pPr>
              <w:rPr>
                <w:rFonts w:ascii="Calibri" w:hAnsi="Calibri"/>
                <w:b/>
                <w:sz w:val="22"/>
                <w:szCs w:val="22"/>
                <w:lang w:eastAsia="en-GB"/>
              </w:rPr>
            </w:pPr>
          </w:p>
          <w:p w:rsidR="00816E07" w:rsidRDefault="00816E07" w:rsidP="00603EBE">
            <w:pPr>
              <w:rPr>
                <w:rFonts w:ascii="Calibri" w:hAnsi="Calibri"/>
                <w:b/>
                <w:sz w:val="22"/>
                <w:szCs w:val="22"/>
                <w:lang w:eastAsia="en-GB"/>
              </w:rPr>
            </w:pPr>
          </w:p>
          <w:p w:rsidR="00816E07" w:rsidRDefault="00816E07" w:rsidP="00603EBE">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816E07" w:rsidRDefault="00816E07" w:rsidP="00603EBE">
            <w:pPr>
              <w:spacing w:line="360" w:lineRule="auto"/>
              <w:rPr>
                <w:rFonts w:ascii="Calibri" w:hAnsi="Calibri"/>
                <w:b/>
                <w:sz w:val="22"/>
                <w:szCs w:val="22"/>
                <w:lang w:eastAsia="en-GB"/>
              </w:rPr>
            </w:pPr>
          </w:p>
        </w:tc>
      </w:tr>
      <w:bookmarkEnd w:id="0"/>
      <w:tr w:rsidR="00816E07" w:rsidTr="00603EBE">
        <w:tc>
          <w:tcPr>
            <w:tcW w:w="2694" w:type="dxa"/>
            <w:tcBorders>
              <w:top w:val="single" w:sz="4" w:space="0" w:color="C0C0C0"/>
              <w:left w:val="single" w:sz="4" w:space="0" w:color="C0C0C0"/>
              <w:bottom w:val="single" w:sz="4" w:space="0" w:color="C0C0C0"/>
              <w:right w:val="single" w:sz="4" w:space="0" w:color="C0C0C0"/>
            </w:tcBorders>
          </w:tcPr>
          <w:p w:rsidR="00816E07" w:rsidRDefault="00816E07" w:rsidP="00603EBE">
            <w:pPr>
              <w:rPr>
                <w:rFonts w:ascii="Calibri" w:hAnsi="Calibri"/>
                <w:b/>
                <w:sz w:val="22"/>
                <w:szCs w:val="22"/>
                <w:lang w:eastAsia="en-GB"/>
              </w:rPr>
            </w:pPr>
            <w:r>
              <w:rPr>
                <w:rFonts w:ascii="Calibri" w:hAnsi="Calibri"/>
                <w:b/>
                <w:sz w:val="22"/>
                <w:szCs w:val="22"/>
                <w:lang w:eastAsia="en-GB"/>
              </w:rPr>
              <w:t>Additional Author Name(s):</w:t>
            </w:r>
          </w:p>
          <w:p w:rsidR="00816E07" w:rsidRDefault="00816E07" w:rsidP="00603EBE">
            <w:pPr>
              <w:rPr>
                <w:rFonts w:ascii="Calibri" w:hAnsi="Calibri"/>
                <w:b/>
                <w:sz w:val="22"/>
                <w:szCs w:val="22"/>
                <w:lang w:eastAsia="en-GB"/>
              </w:rPr>
            </w:pPr>
            <w:r>
              <w:rPr>
                <w:rFonts w:ascii="Calibri" w:hAnsi="Calibri"/>
                <w:b/>
                <w:sz w:val="22"/>
                <w:szCs w:val="22"/>
                <w:lang w:eastAsia="en-GB"/>
              </w:rPr>
              <w:t>Telephone:</w:t>
            </w:r>
          </w:p>
          <w:p w:rsidR="00816E07" w:rsidRDefault="00816E07" w:rsidP="00603EBE">
            <w:pPr>
              <w:rPr>
                <w:rFonts w:ascii="Calibri" w:hAnsi="Calibri"/>
                <w:b/>
                <w:sz w:val="22"/>
                <w:szCs w:val="22"/>
                <w:lang w:eastAsia="en-GB"/>
              </w:rPr>
            </w:pPr>
            <w:r>
              <w:rPr>
                <w:rFonts w:ascii="Calibri" w:hAnsi="Calibri"/>
                <w:b/>
                <w:sz w:val="22"/>
                <w:szCs w:val="22"/>
                <w:lang w:eastAsia="en-GB"/>
              </w:rPr>
              <w:t>Email:</w:t>
            </w:r>
          </w:p>
          <w:p w:rsidR="00816E07" w:rsidRDefault="00816E07" w:rsidP="00603EBE">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816E07" w:rsidRDefault="00816E07" w:rsidP="00603EB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816E07" w:rsidRDefault="00816E07" w:rsidP="00603EBE">
            <w:pPr>
              <w:spacing w:line="360" w:lineRule="auto"/>
              <w:rPr>
                <w:rFonts w:ascii="Calibri" w:hAnsi="Calibri"/>
                <w:b/>
                <w:sz w:val="22"/>
                <w:szCs w:val="22"/>
                <w:lang w:eastAsia="en-GB"/>
              </w:rPr>
            </w:pPr>
          </w:p>
        </w:tc>
      </w:tr>
      <w:tr w:rsidR="00816E07" w:rsidTr="00603EBE">
        <w:tc>
          <w:tcPr>
            <w:tcW w:w="2694" w:type="dxa"/>
            <w:tcBorders>
              <w:top w:val="single" w:sz="4" w:space="0" w:color="C0C0C0"/>
              <w:left w:val="single" w:sz="4" w:space="0" w:color="C0C0C0"/>
              <w:bottom w:val="single" w:sz="4" w:space="0" w:color="C0C0C0"/>
              <w:right w:val="single" w:sz="4" w:space="0" w:color="C0C0C0"/>
            </w:tcBorders>
            <w:hideMark/>
          </w:tcPr>
          <w:p w:rsidR="00816E07" w:rsidRDefault="00816E07" w:rsidP="00603EBE">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816E07" w:rsidRDefault="00816E07" w:rsidP="00603EBE">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816E07" w:rsidRDefault="00816E07" w:rsidP="00603EBE">
            <w:pPr>
              <w:spacing w:line="360" w:lineRule="auto"/>
              <w:rPr>
                <w:rFonts w:ascii="Calibri" w:hAnsi="Calibri"/>
                <w:b/>
                <w:sz w:val="20"/>
                <w:lang w:eastAsia="en-GB"/>
              </w:rPr>
            </w:pPr>
          </w:p>
          <w:p w:rsidR="00816E07" w:rsidRDefault="00816E07" w:rsidP="00603EBE">
            <w:pPr>
              <w:spacing w:line="360" w:lineRule="auto"/>
              <w:rPr>
                <w:rFonts w:ascii="Calibri" w:hAnsi="Calibri"/>
                <w:b/>
                <w:sz w:val="20"/>
                <w:lang w:eastAsia="en-GB"/>
              </w:rPr>
            </w:pPr>
          </w:p>
          <w:p w:rsidR="00816E07" w:rsidRDefault="00816E07" w:rsidP="00603EBE">
            <w:pPr>
              <w:spacing w:line="360" w:lineRule="auto"/>
              <w:rPr>
                <w:rFonts w:ascii="Calibri" w:hAnsi="Calibri"/>
                <w:b/>
                <w:sz w:val="20"/>
                <w:lang w:eastAsia="en-GB"/>
              </w:rPr>
            </w:pPr>
          </w:p>
          <w:p w:rsidR="00816E07" w:rsidRDefault="00816E07" w:rsidP="00603EBE">
            <w:pPr>
              <w:spacing w:line="360" w:lineRule="auto"/>
              <w:rPr>
                <w:rFonts w:ascii="Calibri" w:hAnsi="Calibri"/>
                <w:b/>
                <w:sz w:val="20"/>
                <w:lang w:eastAsia="en-GB"/>
              </w:rPr>
            </w:pPr>
          </w:p>
          <w:p w:rsidR="00816E07" w:rsidRDefault="00816E07" w:rsidP="00603EBE">
            <w:pPr>
              <w:spacing w:line="360" w:lineRule="auto"/>
              <w:rPr>
                <w:rFonts w:ascii="Calibri" w:hAnsi="Calibri"/>
                <w:b/>
                <w:sz w:val="20"/>
                <w:lang w:eastAsia="en-GB"/>
              </w:rPr>
            </w:pPr>
          </w:p>
        </w:tc>
      </w:tr>
      <w:tr w:rsidR="00816E07" w:rsidTr="00603EBE">
        <w:trPr>
          <w:trHeight w:val="2280"/>
        </w:trPr>
        <w:tc>
          <w:tcPr>
            <w:tcW w:w="2694" w:type="dxa"/>
            <w:tcBorders>
              <w:top w:val="single" w:sz="4" w:space="0" w:color="C0C0C0"/>
              <w:left w:val="single" w:sz="4" w:space="0" w:color="C0C0C0"/>
              <w:bottom w:val="single" w:sz="4" w:space="0" w:color="C0C0C0"/>
              <w:right w:val="single" w:sz="4" w:space="0" w:color="C0C0C0"/>
            </w:tcBorders>
          </w:tcPr>
          <w:p w:rsidR="00816E07" w:rsidRDefault="00816E07" w:rsidP="00603EBE">
            <w:pPr>
              <w:spacing w:line="360" w:lineRule="auto"/>
              <w:rPr>
                <w:rFonts w:ascii="Calibri" w:hAnsi="Calibri"/>
                <w:b/>
                <w:sz w:val="20"/>
                <w:lang w:eastAsia="en-GB"/>
              </w:rPr>
            </w:pPr>
            <w:r>
              <w:rPr>
                <w:rFonts w:ascii="Calibri" w:hAnsi="Calibri"/>
                <w:b/>
                <w:sz w:val="20"/>
                <w:lang w:eastAsia="en-GB"/>
              </w:rPr>
              <w:t xml:space="preserve">Methodology </w:t>
            </w:r>
          </w:p>
          <w:p w:rsidR="00816E07" w:rsidRDefault="00816E07" w:rsidP="00603EBE">
            <w:pPr>
              <w:spacing w:line="360" w:lineRule="auto"/>
              <w:rPr>
                <w:rFonts w:ascii="Calibri" w:hAnsi="Calibri"/>
                <w:b/>
                <w:sz w:val="20"/>
                <w:lang w:eastAsia="en-GB"/>
              </w:rPr>
            </w:pPr>
          </w:p>
          <w:p w:rsidR="00816E07" w:rsidRDefault="00816E07" w:rsidP="00603EBE">
            <w:pPr>
              <w:spacing w:line="360" w:lineRule="auto"/>
              <w:rPr>
                <w:rFonts w:ascii="Calibri" w:hAnsi="Calibri"/>
                <w:b/>
                <w:sz w:val="20"/>
                <w:lang w:eastAsia="en-GB"/>
              </w:rPr>
            </w:pPr>
          </w:p>
          <w:p w:rsidR="00816E07" w:rsidRDefault="00816E07" w:rsidP="00603EBE">
            <w:pPr>
              <w:spacing w:line="360" w:lineRule="auto"/>
              <w:rPr>
                <w:rFonts w:ascii="Calibri" w:hAnsi="Calibri"/>
                <w:b/>
                <w:sz w:val="20"/>
                <w:lang w:eastAsia="en-GB"/>
              </w:rPr>
            </w:pPr>
          </w:p>
          <w:p w:rsidR="00816E07" w:rsidRDefault="00816E07" w:rsidP="00603EBE">
            <w:pPr>
              <w:spacing w:line="360" w:lineRule="auto"/>
              <w:rPr>
                <w:rFonts w:ascii="Calibri" w:hAnsi="Calibri"/>
                <w:b/>
                <w:sz w:val="20"/>
                <w:lang w:eastAsia="en-GB"/>
              </w:rPr>
            </w:pPr>
          </w:p>
          <w:p w:rsidR="00816E07" w:rsidRDefault="00816E07" w:rsidP="00603EBE">
            <w:pPr>
              <w:spacing w:line="360" w:lineRule="auto"/>
              <w:rPr>
                <w:rFonts w:ascii="Calibri" w:hAnsi="Calibri"/>
                <w:b/>
                <w:sz w:val="20"/>
                <w:lang w:eastAsia="en-GB"/>
              </w:rPr>
            </w:pPr>
          </w:p>
          <w:p w:rsidR="00816E07" w:rsidRDefault="00816E07"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816E07" w:rsidRDefault="00816E07" w:rsidP="00603EB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r>
              <w:rPr>
                <w:rFonts w:ascii="Calibri" w:eastAsia="Calibri" w:hAnsi="Calibri"/>
                <w:sz w:val="20"/>
              </w:rPr>
              <w:t>2. What is the benefit over the current practice; and</w:t>
            </w: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tc>
      </w:tr>
      <w:tr w:rsidR="00816E07" w:rsidTr="00603EBE">
        <w:trPr>
          <w:trHeight w:val="2278"/>
        </w:trPr>
        <w:tc>
          <w:tcPr>
            <w:tcW w:w="2694" w:type="dxa"/>
            <w:tcBorders>
              <w:top w:val="single" w:sz="4" w:space="0" w:color="C0C0C0"/>
              <w:left w:val="single" w:sz="4" w:space="0" w:color="C0C0C0"/>
              <w:bottom w:val="single" w:sz="4" w:space="0" w:color="C0C0C0"/>
              <w:right w:val="single" w:sz="4" w:space="0" w:color="C0C0C0"/>
            </w:tcBorders>
          </w:tcPr>
          <w:p w:rsidR="00816E07" w:rsidRDefault="00816E07" w:rsidP="00603EBE">
            <w:pPr>
              <w:spacing w:line="360" w:lineRule="auto"/>
              <w:rPr>
                <w:rFonts w:ascii="Calibri" w:hAnsi="Calibri"/>
                <w:b/>
                <w:sz w:val="20"/>
                <w:lang w:eastAsia="en-GB"/>
              </w:rPr>
            </w:pPr>
            <w:r>
              <w:rPr>
                <w:rFonts w:ascii="Calibri" w:hAnsi="Calibri"/>
                <w:b/>
                <w:sz w:val="20"/>
                <w:lang w:eastAsia="en-GB"/>
              </w:rPr>
              <w:lastRenderedPageBreak/>
              <w:t>Aims/Objectives</w:t>
            </w:r>
          </w:p>
          <w:p w:rsidR="00816E07" w:rsidRDefault="00816E07" w:rsidP="00603EBE">
            <w:pPr>
              <w:spacing w:line="360" w:lineRule="auto"/>
              <w:rPr>
                <w:rFonts w:ascii="Calibri" w:hAnsi="Calibri"/>
                <w:b/>
                <w:sz w:val="20"/>
                <w:lang w:eastAsia="en-GB"/>
              </w:rPr>
            </w:pPr>
          </w:p>
          <w:p w:rsidR="00816E07" w:rsidRDefault="00816E07" w:rsidP="00603EBE">
            <w:pPr>
              <w:spacing w:line="360" w:lineRule="auto"/>
              <w:rPr>
                <w:rFonts w:ascii="Calibri" w:hAnsi="Calibri"/>
                <w:b/>
                <w:sz w:val="20"/>
                <w:lang w:eastAsia="en-GB"/>
              </w:rPr>
            </w:pPr>
          </w:p>
          <w:p w:rsidR="00816E07" w:rsidRDefault="00816E07" w:rsidP="00603EBE">
            <w:pPr>
              <w:spacing w:line="360" w:lineRule="auto"/>
              <w:rPr>
                <w:rFonts w:ascii="Calibri" w:hAnsi="Calibri"/>
                <w:b/>
                <w:sz w:val="20"/>
                <w:lang w:eastAsia="en-GB"/>
              </w:rPr>
            </w:pPr>
          </w:p>
          <w:p w:rsidR="00816E07" w:rsidRDefault="00816E07" w:rsidP="00603EBE">
            <w:pPr>
              <w:spacing w:line="360" w:lineRule="auto"/>
              <w:rPr>
                <w:rFonts w:ascii="Calibri" w:hAnsi="Calibri"/>
                <w:b/>
                <w:sz w:val="20"/>
                <w:lang w:eastAsia="en-GB"/>
              </w:rPr>
            </w:pPr>
          </w:p>
          <w:p w:rsidR="00816E07" w:rsidRDefault="00816E07"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816E07" w:rsidRDefault="00816E07" w:rsidP="00603EBE">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tc>
      </w:tr>
      <w:tr w:rsidR="00816E07" w:rsidTr="00603EBE">
        <w:trPr>
          <w:trHeight w:val="2222"/>
        </w:trPr>
        <w:tc>
          <w:tcPr>
            <w:tcW w:w="2694" w:type="dxa"/>
            <w:tcBorders>
              <w:top w:val="single" w:sz="4" w:space="0" w:color="C0C0C0"/>
              <w:left w:val="single" w:sz="4" w:space="0" w:color="C0C0C0"/>
              <w:bottom w:val="single" w:sz="4" w:space="0" w:color="C0C0C0"/>
              <w:right w:val="single" w:sz="4" w:space="0" w:color="C0C0C0"/>
            </w:tcBorders>
          </w:tcPr>
          <w:p w:rsidR="00816E07" w:rsidRDefault="00816E07" w:rsidP="00603EBE">
            <w:pPr>
              <w:spacing w:line="360" w:lineRule="auto"/>
              <w:rPr>
                <w:rFonts w:ascii="Calibri" w:hAnsi="Calibri"/>
                <w:b/>
                <w:sz w:val="20"/>
                <w:lang w:eastAsia="en-GB"/>
              </w:rPr>
            </w:pPr>
            <w:r>
              <w:rPr>
                <w:rFonts w:ascii="Calibri" w:hAnsi="Calibri"/>
                <w:b/>
                <w:sz w:val="20"/>
                <w:lang w:eastAsia="en-GB"/>
              </w:rPr>
              <w:t>Results/Outcomes</w:t>
            </w:r>
          </w:p>
          <w:p w:rsidR="00816E07" w:rsidRDefault="00816E07" w:rsidP="00603EBE">
            <w:pPr>
              <w:spacing w:line="360" w:lineRule="auto"/>
              <w:rPr>
                <w:rFonts w:ascii="Calibri" w:hAnsi="Calibri"/>
                <w:b/>
                <w:sz w:val="20"/>
                <w:lang w:eastAsia="en-GB"/>
              </w:rPr>
            </w:pPr>
          </w:p>
          <w:p w:rsidR="00816E07" w:rsidRDefault="00816E07"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816E07" w:rsidRDefault="00816E07" w:rsidP="00603EBE">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tc>
      </w:tr>
      <w:tr w:rsidR="00816E07" w:rsidTr="00603EBE">
        <w:tc>
          <w:tcPr>
            <w:tcW w:w="2694" w:type="dxa"/>
            <w:tcBorders>
              <w:top w:val="single" w:sz="4" w:space="0" w:color="C0C0C0"/>
              <w:left w:val="single" w:sz="4" w:space="0" w:color="C0C0C0"/>
              <w:bottom w:val="single" w:sz="4" w:space="0" w:color="C0C0C0"/>
              <w:right w:val="single" w:sz="4" w:space="0" w:color="C0C0C0"/>
            </w:tcBorders>
          </w:tcPr>
          <w:p w:rsidR="00816E07" w:rsidRDefault="00816E07" w:rsidP="00603EBE">
            <w:pPr>
              <w:spacing w:line="360" w:lineRule="auto"/>
              <w:rPr>
                <w:rFonts w:ascii="Calibri" w:hAnsi="Calibri"/>
                <w:b/>
                <w:sz w:val="20"/>
                <w:lang w:eastAsia="en-GB"/>
              </w:rPr>
            </w:pPr>
            <w:r>
              <w:rPr>
                <w:rFonts w:ascii="Calibri" w:hAnsi="Calibri"/>
                <w:b/>
                <w:sz w:val="20"/>
                <w:lang w:eastAsia="en-GB"/>
              </w:rPr>
              <w:t>References</w:t>
            </w:r>
          </w:p>
          <w:p w:rsidR="00816E07" w:rsidRDefault="00816E07" w:rsidP="00603EBE">
            <w:pPr>
              <w:spacing w:line="360" w:lineRule="auto"/>
              <w:rPr>
                <w:rFonts w:ascii="Calibri" w:hAnsi="Calibri"/>
                <w:b/>
                <w:sz w:val="20"/>
                <w:lang w:eastAsia="en-GB"/>
              </w:rPr>
            </w:pPr>
          </w:p>
          <w:p w:rsidR="00816E07" w:rsidRDefault="00816E07" w:rsidP="00603EBE">
            <w:pPr>
              <w:spacing w:line="360" w:lineRule="auto"/>
              <w:rPr>
                <w:rFonts w:ascii="Calibri" w:hAnsi="Calibri"/>
                <w:b/>
                <w:sz w:val="20"/>
                <w:lang w:eastAsia="en-GB"/>
              </w:rPr>
            </w:pPr>
          </w:p>
          <w:p w:rsidR="00816E07" w:rsidRDefault="00816E07"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816E07" w:rsidRDefault="00816E07" w:rsidP="00603EBE">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p w:rsidR="00816E07" w:rsidRDefault="00816E07" w:rsidP="00603EBE">
            <w:pPr>
              <w:ind w:left="-27"/>
              <w:contextualSpacing/>
              <w:rPr>
                <w:rFonts w:ascii="Calibri" w:eastAsia="Calibri" w:hAnsi="Calibri"/>
                <w:sz w:val="20"/>
              </w:rPr>
            </w:pPr>
          </w:p>
        </w:tc>
      </w:tr>
    </w:tbl>
    <w:p w:rsidR="00816E07" w:rsidRDefault="00816E07" w:rsidP="00816E07">
      <w:pPr>
        <w:tabs>
          <w:tab w:val="left" w:pos="5235"/>
        </w:tabs>
        <w:autoSpaceDE w:val="0"/>
        <w:autoSpaceDN w:val="0"/>
        <w:adjustRightInd w:val="0"/>
        <w:jc w:val="both"/>
        <w:rPr>
          <w:rFonts w:ascii="Calibri" w:hAnsi="Calibri" w:cs="FSAlbert"/>
          <w:sz w:val="22"/>
          <w:szCs w:val="22"/>
          <w:lang w:eastAsia="en-GB"/>
        </w:rPr>
      </w:pPr>
    </w:p>
    <w:p w:rsidR="00816E07" w:rsidRDefault="00816E07" w:rsidP="00816E07">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816E07" w:rsidRDefault="00816E07" w:rsidP="00816E07">
      <w:pPr>
        <w:rPr>
          <w:rFonts w:ascii="Calibri" w:hAnsi="Calibri" w:cs="FuturaCE-Book"/>
          <w:sz w:val="22"/>
          <w:szCs w:val="22"/>
          <w:lang w:eastAsia="en-GB"/>
        </w:rPr>
      </w:pPr>
    </w:p>
    <w:p w:rsidR="00816E07" w:rsidRDefault="00816E07" w:rsidP="00816E07">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816E07" w:rsidRDefault="00816E07" w:rsidP="00816E07">
      <w:pPr>
        <w:ind w:left="-709"/>
        <w:rPr>
          <w:rFonts w:ascii="Calibri" w:hAnsi="Calibri" w:cs="FuturaCE-Book"/>
          <w:sz w:val="22"/>
          <w:szCs w:val="22"/>
          <w:lang w:eastAsia="en-GB"/>
        </w:rPr>
      </w:pPr>
    </w:p>
    <w:p w:rsidR="00816E07" w:rsidRDefault="00816E07" w:rsidP="00816E07">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816E07" w:rsidRDefault="00816E07" w:rsidP="00816E07">
      <w:pPr>
        <w:ind w:left="-709"/>
        <w:rPr>
          <w:rFonts w:ascii="Calibri" w:hAnsi="Calibri" w:cs="FuturaCE-Book"/>
          <w:sz w:val="22"/>
          <w:szCs w:val="22"/>
          <w:lang w:eastAsia="en-GB"/>
        </w:rPr>
      </w:pPr>
    </w:p>
    <w:p w:rsidR="00816E07" w:rsidRDefault="00816E07" w:rsidP="00816E07">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816E07" w:rsidRDefault="00816E07" w:rsidP="00816E07">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816E07" w:rsidRDefault="00816E07" w:rsidP="00816E07">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816E07" w:rsidRDefault="00816E07" w:rsidP="00816E07">
      <w:pPr>
        <w:rPr>
          <w:rFonts w:ascii="Calibri" w:hAnsi="Calibri" w:cs="FuturaCE-Book"/>
          <w:sz w:val="22"/>
          <w:szCs w:val="22"/>
          <w:lang w:eastAsia="en-GB"/>
        </w:rPr>
      </w:pPr>
    </w:p>
    <w:p w:rsidR="00816E07" w:rsidRDefault="00816E07" w:rsidP="00816E07">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816E07" w:rsidRDefault="00816E07" w:rsidP="00816E07">
      <w:pPr>
        <w:ind w:left="-284"/>
        <w:rPr>
          <w:rFonts w:ascii="Calibri" w:hAnsi="Calibri" w:cs="FuturaCE-Book"/>
          <w:sz w:val="22"/>
          <w:szCs w:val="22"/>
          <w:lang w:eastAsia="en-GB"/>
        </w:rPr>
      </w:pPr>
    </w:p>
    <w:p w:rsidR="00816E07" w:rsidRDefault="00816E07" w:rsidP="00816E07">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816E07" w:rsidRDefault="00816E07" w:rsidP="00816E07">
      <w:pPr>
        <w:rPr>
          <w:rFonts w:ascii="Calibri" w:hAnsi="Calibri" w:cs="FuturaCE-Book"/>
          <w:sz w:val="22"/>
          <w:szCs w:val="22"/>
          <w:lang w:eastAsia="en-GB"/>
        </w:rPr>
      </w:pPr>
    </w:p>
    <w:p w:rsidR="00027C27" w:rsidRPr="00816E07" w:rsidRDefault="00027C27" w:rsidP="00816E07"/>
    <w:sectPr w:rsidR="00027C27" w:rsidRPr="00816E07"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017CBA">
                            <w:rPr>
                              <w:rFonts w:ascii="Cambria" w:hAnsi="Cambria" w:cs="FSAlbert"/>
                              <w:b/>
                            </w:rPr>
                            <w:t xml:space="preserve">ompleted abstract form to your </w:t>
                          </w:r>
                          <w:proofErr w:type="spellStart"/>
                          <w:r w:rsidR="00017CBA">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BA234B" w:rsidRPr="00FE2B32" w:rsidRDefault="00FE2B32" w:rsidP="00BA234B">
                          <w:pPr>
                            <w:jc w:val="center"/>
                            <w:rPr>
                              <w:rFonts w:ascii="Cambria" w:hAnsi="Cambria"/>
                              <w:b/>
                            </w:rPr>
                          </w:pPr>
                          <w:hyperlink r:id="rId1" w:history="1">
                            <w:r w:rsidRPr="00FE2B32">
                              <w:rPr>
                                <w:rStyle w:val="Hyperlink"/>
                                <w:b/>
                              </w:rPr>
                              <w:t>Lothian.communications@nhslothian.scot.nhs.uk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017CBA">
                      <w:rPr>
                        <w:rFonts w:ascii="Cambria" w:hAnsi="Cambria" w:cs="FSAlbert"/>
                        <w:b/>
                      </w:rPr>
                      <w:t xml:space="preserve">ompleted abstract form to your </w:t>
                    </w:r>
                    <w:proofErr w:type="spellStart"/>
                    <w:r w:rsidR="00017CBA">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BA234B" w:rsidRPr="00FE2B32" w:rsidRDefault="00FE2B32" w:rsidP="00BA234B">
                    <w:pPr>
                      <w:jc w:val="center"/>
                      <w:rPr>
                        <w:rFonts w:ascii="Cambria" w:hAnsi="Cambria"/>
                        <w:b/>
                      </w:rPr>
                    </w:pPr>
                    <w:hyperlink r:id="rId2" w:history="1">
                      <w:r w:rsidRPr="00FE2B32">
                        <w:rPr>
                          <w:rStyle w:val="Hyperlink"/>
                          <w:b/>
                        </w:rPr>
                        <w:t>Lothian.communications@nhslothian.scot.nhs.uk</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17CBA"/>
    <w:rsid w:val="00027C27"/>
    <w:rsid w:val="000C0CF4"/>
    <w:rsid w:val="00281579"/>
    <w:rsid w:val="002D5368"/>
    <w:rsid w:val="00306C61"/>
    <w:rsid w:val="00350912"/>
    <w:rsid w:val="0037582B"/>
    <w:rsid w:val="00396B55"/>
    <w:rsid w:val="003D6E9B"/>
    <w:rsid w:val="004B1F07"/>
    <w:rsid w:val="005855A4"/>
    <w:rsid w:val="0071745C"/>
    <w:rsid w:val="00816E07"/>
    <w:rsid w:val="00831227"/>
    <w:rsid w:val="00857548"/>
    <w:rsid w:val="0088468B"/>
    <w:rsid w:val="00994250"/>
    <w:rsid w:val="009B7615"/>
    <w:rsid w:val="00A22626"/>
    <w:rsid w:val="00A2699B"/>
    <w:rsid w:val="00A459E5"/>
    <w:rsid w:val="00B3490A"/>
    <w:rsid w:val="00B51BDC"/>
    <w:rsid w:val="00B561C0"/>
    <w:rsid w:val="00B773CE"/>
    <w:rsid w:val="00B8454D"/>
    <w:rsid w:val="00BA234B"/>
    <w:rsid w:val="00C80C44"/>
    <w:rsid w:val="00C864C0"/>
    <w:rsid w:val="00C91823"/>
    <w:rsid w:val="00D008AB"/>
    <w:rsid w:val="00DB785E"/>
    <w:rsid w:val="00DF0144"/>
    <w:rsid w:val="00E55D34"/>
    <w:rsid w:val="00ED2F3C"/>
    <w:rsid w:val="00F60BC7"/>
    <w:rsid w:val="00F8443D"/>
    <w:rsid w:val="00FA4BC1"/>
    <w:rsid w:val="00FE2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E07"/>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paragraph" w:styleId="ListParagraph">
    <w:name w:val="List Paragraph"/>
    <w:basedOn w:val="Normal"/>
    <w:uiPriority w:val="34"/>
    <w:qFormat/>
    <w:rsid w:val="00816E07"/>
    <w:pPr>
      <w:ind w:left="720"/>
      <w:contextualSpacing/>
    </w:pPr>
  </w:style>
  <w:style w:type="table" w:styleId="TableGrid">
    <w:name w:val="Table Grid"/>
    <w:basedOn w:val="TableNormal"/>
    <w:uiPriority w:val="39"/>
    <w:rsid w:val="00816E0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Lothian.communications@nhslothian.scot.nhs.uk" TargetMode="External"/><Relationship Id="rId1" Type="http://schemas.openxmlformats.org/officeDocument/2006/relationships/hyperlink" Target="mailto:Lothian.communications@nhslothian.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4</cp:revision>
  <dcterms:created xsi:type="dcterms:W3CDTF">2021-02-11T08:43:00Z</dcterms:created>
  <dcterms:modified xsi:type="dcterms:W3CDTF">2021-02-24T12:06:00Z</dcterms:modified>
</cp:coreProperties>
</file>