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FDC" w:rsidRDefault="00066FDC" w:rsidP="00066FDC">
      <w:pPr>
        <w:rPr>
          <w:rFonts w:ascii="Calibri" w:hAnsi="Calibri"/>
          <w:b/>
          <w:sz w:val="56"/>
          <w:szCs w:val="56"/>
          <w:lang w:eastAsia="en-GB"/>
        </w:rPr>
      </w:pPr>
      <w:r>
        <w:rPr>
          <w:noProof/>
          <w:lang w:eastAsia="en-GB"/>
        </w:rPr>
        <w:drawing>
          <wp:anchor distT="0" distB="0" distL="114300" distR="114300" simplePos="0" relativeHeight="251659264" behindDoc="0" locked="0" layoutInCell="1" allowOverlap="1" wp14:anchorId="1508F6DE" wp14:editId="13F36843">
            <wp:simplePos x="0" y="0"/>
            <wp:positionH relativeFrom="column">
              <wp:posOffset>4800600</wp:posOffset>
            </wp:positionH>
            <wp:positionV relativeFrom="paragraph">
              <wp:posOffset>-571500</wp:posOffset>
            </wp:positionV>
            <wp:extent cx="1258570" cy="1258570"/>
            <wp:effectExtent l="0" t="0" r="0" b="0"/>
            <wp:wrapSquare wrapText="bothSides"/>
            <wp:docPr id="9" name="Picture 9" descr="SC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_2c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8570" cy="1258570"/>
                    </a:xfrm>
                    <a:prstGeom prst="rect">
                      <a:avLst/>
                    </a:prstGeom>
                    <a:noFill/>
                  </pic:spPr>
                </pic:pic>
              </a:graphicData>
            </a:graphic>
            <wp14:sizeRelH relativeFrom="page">
              <wp14:pctWidth>0</wp14:pctWidth>
            </wp14:sizeRelH>
            <wp14:sizeRelV relativeFrom="page">
              <wp14:pctHeight>0</wp14:pctHeight>
            </wp14:sizeRelV>
          </wp:anchor>
        </w:drawing>
      </w:r>
      <w:r w:rsidR="00FA0164">
        <w:rPr>
          <w:rFonts w:ascii="Calibri" w:hAnsi="Calibri"/>
          <w:b/>
          <w:sz w:val="56"/>
          <w:szCs w:val="56"/>
          <w:lang w:eastAsia="en-GB"/>
        </w:rPr>
        <w:t>NHS Scotland Event 2022</w:t>
      </w:r>
    </w:p>
    <w:p w:rsidR="00066FDC" w:rsidRDefault="00066FDC" w:rsidP="00066FDC">
      <w:pPr>
        <w:rPr>
          <w:rFonts w:ascii="Calibri" w:hAnsi="Calibri"/>
          <w:b/>
          <w:sz w:val="52"/>
          <w:szCs w:val="52"/>
          <w:lang w:eastAsia="en-GB"/>
        </w:rPr>
      </w:pPr>
      <w:r>
        <w:rPr>
          <w:rFonts w:ascii="Calibri" w:hAnsi="Calibri"/>
          <w:b/>
          <w:sz w:val="52"/>
          <w:szCs w:val="52"/>
          <w:lang w:eastAsia="en-GB"/>
        </w:rPr>
        <w:t>Poster Abstract Form</w:t>
      </w:r>
    </w:p>
    <w:p w:rsidR="00066FDC" w:rsidRDefault="00066FDC" w:rsidP="00066FDC">
      <w:pPr>
        <w:rPr>
          <w:rFonts w:ascii="Calibri" w:hAnsi="Calibri"/>
          <w:b/>
          <w:i/>
          <w:color w:val="FF0000"/>
          <w:sz w:val="36"/>
          <w:szCs w:val="36"/>
          <w:lang w:eastAsia="en-GB"/>
        </w:rPr>
      </w:pPr>
    </w:p>
    <w:p w:rsidR="00FA0164" w:rsidRDefault="00066FDC" w:rsidP="00066FDC">
      <w:pPr>
        <w:rPr>
          <w:rFonts w:ascii="Calibri" w:hAnsi="Calibri"/>
          <w:b/>
          <w:color w:val="FF0000"/>
          <w:sz w:val="36"/>
          <w:szCs w:val="36"/>
          <w:lang w:eastAsia="en-GB"/>
        </w:rPr>
      </w:pPr>
      <w:r w:rsidRPr="00FA0164">
        <w:rPr>
          <w:rFonts w:ascii="Calibri" w:hAnsi="Calibri"/>
          <w:b/>
          <w:color w:val="FF0000"/>
          <w:sz w:val="36"/>
          <w:szCs w:val="36"/>
          <w:lang w:eastAsia="en-GB"/>
        </w:rPr>
        <w:t xml:space="preserve">Final </w:t>
      </w:r>
      <w:r w:rsidR="00FA0164" w:rsidRPr="00FA0164">
        <w:rPr>
          <w:rFonts w:ascii="Calibri" w:hAnsi="Calibri"/>
          <w:b/>
          <w:color w:val="FF0000"/>
          <w:sz w:val="36"/>
          <w:szCs w:val="36"/>
          <w:lang w:eastAsia="en-GB"/>
        </w:rPr>
        <w:t xml:space="preserve">abstract </w:t>
      </w:r>
      <w:r w:rsidRPr="00FA0164">
        <w:rPr>
          <w:rFonts w:ascii="Calibri" w:hAnsi="Calibri"/>
          <w:b/>
          <w:color w:val="FF0000"/>
          <w:sz w:val="36"/>
          <w:szCs w:val="36"/>
          <w:lang w:eastAsia="en-GB"/>
        </w:rPr>
        <w:t xml:space="preserve">submission entry deadline: </w:t>
      </w:r>
    </w:p>
    <w:p w:rsidR="00066FDC" w:rsidRPr="00FA0164" w:rsidRDefault="00FA0164" w:rsidP="00066FDC">
      <w:pPr>
        <w:rPr>
          <w:rFonts w:ascii="Calibri" w:hAnsi="Calibri"/>
          <w:b/>
          <w:color w:val="FF0000"/>
          <w:sz w:val="36"/>
          <w:szCs w:val="36"/>
          <w:lang w:eastAsia="en-GB"/>
        </w:rPr>
      </w:pPr>
      <w:r w:rsidRPr="00FA0164">
        <w:rPr>
          <w:rFonts w:ascii="Calibri" w:hAnsi="Calibri"/>
          <w:b/>
          <w:color w:val="FF0000"/>
          <w:sz w:val="36"/>
          <w:szCs w:val="36"/>
          <w:lang w:eastAsia="en-GB"/>
        </w:rPr>
        <w:t>Friday 11 March 2022.</w:t>
      </w:r>
      <w:r w:rsidR="00066FDC" w:rsidRPr="00FA0164">
        <w:rPr>
          <w:rFonts w:ascii="Calibri" w:hAnsi="Calibri"/>
          <w:b/>
          <w:color w:val="FF0000"/>
          <w:sz w:val="36"/>
          <w:szCs w:val="36"/>
          <w:lang w:eastAsia="en-GB"/>
        </w:rPr>
        <w:t xml:space="preserve">                                                                                               </w:t>
      </w:r>
    </w:p>
    <w:p w:rsidR="00066FDC" w:rsidRDefault="00066FDC" w:rsidP="00066FDC">
      <w:pPr>
        <w:rPr>
          <w:rFonts w:ascii="Calibri" w:hAnsi="Calibri"/>
          <w:b/>
          <w:sz w:val="28"/>
          <w:szCs w:val="28"/>
          <w:lang w:eastAsia="en-GB"/>
        </w:rPr>
      </w:pPr>
    </w:p>
    <w:p w:rsidR="00066FDC" w:rsidRDefault="00066FDC" w:rsidP="00066FDC">
      <w:pPr>
        <w:rPr>
          <w:rFonts w:ascii="Calibri" w:eastAsia="Calibri" w:hAnsi="Calibri"/>
          <w:b/>
          <w:color w:val="000000" w:themeColor="text1"/>
          <w:sz w:val="28"/>
          <w:szCs w:val="28"/>
        </w:rPr>
      </w:pPr>
      <w:r>
        <w:rPr>
          <w:rFonts w:ascii="Calibri" w:eastAsia="Calibri" w:hAnsi="Calibri"/>
          <w:b/>
          <w:color w:val="000000" w:themeColor="text1"/>
          <w:sz w:val="28"/>
          <w:szCs w:val="28"/>
        </w:rPr>
        <w:t xml:space="preserve">Please refer to the </w:t>
      </w:r>
      <w:r w:rsidR="00FA0164">
        <w:rPr>
          <w:rFonts w:ascii="Calibri" w:eastAsia="Calibri" w:hAnsi="Calibri"/>
          <w:b/>
          <w:i/>
          <w:color w:val="000000" w:themeColor="text1"/>
          <w:sz w:val="28"/>
          <w:szCs w:val="28"/>
        </w:rPr>
        <w:t xml:space="preserve">Call for </w:t>
      </w:r>
      <w:r>
        <w:rPr>
          <w:rFonts w:ascii="Calibri" w:eastAsia="Calibri" w:hAnsi="Calibri"/>
          <w:b/>
          <w:i/>
          <w:color w:val="000000" w:themeColor="text1"/>
          <w:sz w:val="28"/>
          <w:szCs w:val="28"/>
        </w:rPr>
        <w:t>Posters Guide</w:t>
      </w:r>
      <w:r>
        <w:rPr>
          <w:rFonts w:ascii="Calibri" w:eastAsia="Calibri" w:hAnsi="Calibri"/>
          <w:b/>
          <w:color w:val="000000" w:themeColor="text1"/>
          <w:sz w:val="28"/>
          <w:szCs w:val="28"/>
        </w:rPr>
        <w:t xml:space="preserve"> for</w:t>
      </w:r>
      <w:r w:rsidR="00FA0164">
        <w:rPr>
          <w:rFonts w:ascii="Calibri" w:eastAsia="Calibri" w:hAnsi="Calibri"/>
          <w:b/>
          <w:color w:val="000000" w:themeColor="text1"/>
          <w:sz w:val="28"/>
          <w:szCs w:val="28"/>
        </w:rPr>
        <w:t xml:space="preserve"> full details of submitting a </w:t>
      </w:r>
      <w:r>
        <w:rPr>
          <w:rFonts w:ascii="Calibri" w:eastAsia="Calibri" w:hAnsi="Calibri"/>
          <w:b/>
          <w:color w:val="000000" w:themeColor="text1"/>
          <w:sz w:val="28"/>
          <w:szCs w:val="28"/>
        </w:rPr>
        <w:t>Poster abstract. The guide can be found at nhsscotlandevents.com.</w:t>
      </w:r>
    </w:p>
    <w:p w:rsidR="00066FDC" w:rsidRDefault="00066FDC" w:rsidP="00066FDC">
      <w:pPr>
        <w:rPr>
          <w:rFonts w:ascii="Calibri" w:hAnsi="Calibri"/>
          <w:b/>
          <w:sz w:val="28"/>
          <w:szCs w:val="28"/>
          <w:lang w:eastAsia="en-GB"/>
        </w:rPr>
      </w:pPr>
    </w:p>
    <w:tbl>
      <w:tblPr>
        <w:tblStyle w:val="TableGrid"/>
        <w:tblW w:w="0" w:type="auto"/>
        <w:tblInd w:w="0" w:type="dxa"/>
        <w:tblLook w:val="04A0" w:firstRow="1" w:lastRow="0" w:firstColumn="1" w:lastColumn="0" w:noHBand="0" w:noVBand="1"/>
      </w:tblPr>
      <w:tblGrid>
        <w:gridCol w:w="8993"/>
      </w:tblGrid>
      <w:tr w:rsidR="00066FDC" w:rsidTr="00603EBE">
        <w:tc>
          <w:tcPr>
            <w:tcW w:w="8993" w:type="dxa"/>
            <w:tcBorders>
              <w:top w:val="single" w:sz="4" w:space="0" w:color="auto"/>
              <w:left w:val="single" w:sz="4" w:space="0" w:color="auto"/>
              <w:bottom w:val="single" w:sz="4" w:space="0" w:color="auto"/>
              <w:right w:val="single" w:sz="4" w:space="0" w:color="auto"/>
            </w:tcBorders>
          </w:tcPr>
          <w:p w:rsidR="00066FDC" w:rsidRDefault="00066FDC" w:rsidP="00603EBE">
            <w:pPr>
              <w:rPr>
                <w:rFonts w:ascii="Calibri" w:hAnsi="Calibri"/>
                <w:b/>
                <w:sz w:val="28"/>
                <w:szCs w:val="28"/>
                <w:lang w:eastAsia="en-GB"/>
              </w:rPr>
            </w:pPr>
          </w:p>
          <w:p w:rsidR="00066FDC" w:rsidRPr="00066FDC" w:rsidRDefault="00066FDC" w:rsidP="00066FDC">
            <w:pPr>
              <w:rPr>
                <w:rFonts w:ascii="Calibri" w:hAnsi="Calibri"/>
                <w:b/>
                <w:color w:val="3366FF"/>
                <w:szCs w:val="24"/>
                <w:lang w:eastAsia="en-GB"/>
              </w:rPr>
            </w:pPr>
            <w:r w:rsidRPr="00066FDC">
              <w:rPr>
                <w:rFonts w:ascii="Calibri" w:hAnsi="Calibri"/>
                <w:b/>
                <w:color w:val="3366FF"/>
                <w:szCs w:val="24"/>
                <w:lang w:eastAsia="en-GB"/>
              </w:rPr>
              <w:t>Abstracts from Partner Organisations with no NHSScotland Input</w:t>
            </w:r>
          </w:p>
          <w:p w:rsidR="00066FDC" w:rsidRPr="00066FDC" w:rsidRDefault="00066FDC" w:rsidP="00066FDC">
            <w:pPr>
              <w:rPr>
                <w:rFonts w:ascii="Calibri" w:hAnsi="Calibri"/>
                <w:b/>
                <w:color w:val="3366FF"/>
                <w:szCs w:val="24"/>
                <w:lang w:eastAsia="en-GB"/>
              </w:rPr>
            </w:pPr>
          </w:p>
          <w:p w:rsidR="00FA0164" w:rsidRDefault="00FA0164" w:rsidP="00066FDC">
            <w:pPr>
              <w:rPr>
                <w:rFonts w:ascii="Calibri" w:hAnsi="Calibri"/>
                <w:color w:val="000000" w:themeColor="text1"/>
                <w:szCs w:val="24"/>
                <w:lang w:eastAsia="en-GB"/>
              </w:rPr>
            </w:pPr>
            <w:r>
              <w:rPr>
                <w:rFonts w:ascii="Calibri" w:hAnsi="Calibri"/>
                <w:color w:val="000000" w:themeColor="text1"/>
                <w:szCs w:val="24"/>
                <w:lang w:eastAsia="en-GB"/>
              </w:rPr>
              <w:t xml:space="preserve">You are required to have your </w:t>
            </w:r>
            <w:r w:rsidR="00066FDC" w:rsidRPr="00066FDC">
              <w:rPr>
                <w:rFonts w:ascii="Calibri" w:hAnsi="Calibri"/>
                <w:color w:val="000000" w:themeColor="text1"/>
                <w:szCs w:val="24"/>
                <w:lang w:eastAsia="en-GB"/>
              </w:rPr>
              <w:t xml:space="preserve">Poster abstract reviewed through your employing governance arrangements in order that constructive feedback can  be provided on the content – with possibly some editorial changes suggested where appropriate.  </w:t>
            </w:r>
          </w:p>
          <w:p w:rsidR="00FA0164" w:rsidRDefault="00FA0164" w:rsidP="00066FDC">
            <w:pPr>
              <w:rPr>
                <w:rFonts w:ascii="Calibri" w:hAnsi="Calibri"/>
                <w:color w:val="000000" w:themeColor="text1"/>
                <w:szCs w:val="24"/>
                <w:lang w:eastAsia="en-GB"/>
              </w:rPr>
            </w:pPr>
          </w:p>
          <w:p w:rsidR="00FA0164" w:rsidRPr="00066FDC" w:rsidRDefault="00FA0164" w:rsidP="00066FDC">
            <w:pPr>
              <w:rPr>
                <w:rFonts w:ascii="Calibri" w:hAnsi="Calibri"/>
                <w:color w:val="000000" w:themeColor="text1"/>
                <w:szCs w:val="24"/>
                <w:lang w:eastAsia="en-GB"/>
              </w:rPr>
            </w:pPr>
            <w:r>
              <w:rPr>
                <w:rFonts w:ascii="Calibri" w:hAnsi="Calibri"/>
                <w:color w:val="000000" w:themeColor="text1"/>
                <w:szCs w:val="24"/>
                <w:lang w:eastAsia="en-GB"/>
              </w:rPr>
              <w:t>Once final sign off has been provided, the abstract can be submitted to the online submission portal.</w:t>
            </w:r>
          </w:p>
          <w:p w:rsidR="00066FDC" w:rsidRDefault="00066FDC" w:rsidP="00066FDC">
            <w:pPr>
              <w:rPr>
                <w:rFonts w:ascii="Calibri" w:hAnsi="Calibri"/>
                <w:b/>
                <w:sz w:val="28"/>
                <w:szCs w:val="28"/>
                <w:lang w:eastAsia="en-GB"/>
              </w:rPr>
            </w:pPr>
          </w:p>
        </w:tc>
      </w:tr>
    </w:tbl>
    <w:p w:rsidR="00066FDC" w:rsidRDefault="00066FDC" w:rsidP="00066FDC">
      <w:pPr>
        <w:rPr>
          <w:rFonts w:ascii="Calibri" w:hAnsi="Calibri"/>
          <w:b/>
          <w:sz w:val="28"/>
          <w:szCs w:val="28"/>
          <w:lang w:eastAsia="en-GB"/>
        </w:rPr>
      </w:pPr>
    </w:p>
    <w:p w:rsidR="00066FDC" w:rsidRDefault="00066FDC" w:rsidP="00066FDC">
      <w:pPr>
        <w:autoSpaceDE w:val="0"/>
        <w:autoSpaceDN w:val="0"/>
        <w:adjustRightInd w:val="0"/>
        <w:jc w:val="both"/>
        <w:rPr>
          <w:rFonts w:ascii="Calibri" w:hAnsi="Calibri" w:cs="FSAlbert"/>
          <w:b/>
          <w:sz w:val="28"/>
          <w:szCs w:val="28"/>
          <w:lang w:eastAsia="en-GB"/>
        </w:rPr>
      </w:pPr>
      <w:r>
        <w:rPr>
          <w:rFonts w:ascii="Calibri" w:hAnsi="Calibri" w:cs="FSAlbert"/>
          <w:b/>
          <w:sz w:val="28"/>
          <w:szCs w:val="28"/>
          <w:lang w:eastAsia="en-GB"/>
        </w:rPr>
        <w:t xml:space="preserve">Abstracts must not exceed </w:t>
      </w:r>
      <w:r>
        <w:rPr>
          <w:rFonts w:ascii="Calibri" w:hAnsi="Calibri" w:cs="FSAlbert-Bold"/>
          <w:b/>
          <w:bCs/>
          <w:sz w:val="28"/>
          <w:szCs w:val="28"/>
          <w:lang w:eastAsia="en-GB"/>
        </w:rPr>
        <w:t>400 words</w:t>
      </w:r>
      <w:r>
        <w:rPr>
          <w:rFonts w:ascii="Calibri" w:hAnsi="Calibri" w:cs="FSAlbert"/>
          <w:b/>
          <w:sz w:val="28"/>
          <w:szCs w:val="28"/>
          <w:lang w:eastAsia="en-GB"/>
        </w:rPr>
        <w:t>, excluding title, references and any diagrams.</w:t>
      </w:r>
    </w:p>
    <w:p w:rsidR="00066FDC" w:rsidRDefault="00066FDC" w:rsidP="00066FDC">
      <w:pPr>
        <w:rPr>
          <w:rFonts w:ascii="Calibri" w:eastAsia="Calibri" w:hAnsi="Calibri"/>
          <w:sz w:val="22"/>
          <w:szCs w:val="22"/>
        </w:rPr>
      </w:pPr>
    </w:p>
    <w:p w:rsidR="00066FDC" w:rsidRDefault="00066FDC" w:rsidP="00066FDC">
      <w:pPr>
        <w:rPr>
          <w:rFonts w:ascii="Calibri" w:eastAsia="Calibri" w:hAnsi="Calibri"/>
          <w:b/>
          <w:szCs w:val="24"/>
        </w:rPr>
      </w:pPr>
      <w:r>
        <w:rPr>
          <w:rFonts w:ascii="Calibri" w:eastAsia="Calibri" w:hAnsi="Calibri"/>
          <w:b/>
          <w:szCs w:val="24"/>
        </w:rPr>
        <w:t>Poster abstracts should make explicit reference to how you are contributing to the wo</w:t>
      </w:r>
      <w:r w:rsidR="00FA0164">
        <w:rPr>
          <w:rFonts w:ascii="Calibri" w:eastAsia="Calibri" w:hAnsi="Calibri"/>
          <w:b/>
          <w:szCs w:val="24"/>
        </w:rPr>
        <w:t xml:space="preserve">rk being recognised within the </w:t>
      </w:r>
      <w:r>
        <w:rPr>
          <w:rFonts w:ascii="Calibri" w:eastAsia="Calibri" w:hAnsi="Calibri"/>
          <w:b/>
          <w:szCs w:val="24"/>
        </w:rPr>
        <w:t>Poster category.</w:t>
      </w:r>
    </w:p>
    <w:p w:rsidR="00066FDC" w:rsidRDefault="00066FDC" w:rsidP="00066FDC">
      <w:pPr>
        <w:rPr>
          <w:rFonts w:ascii="Calibri" w:eastAsia="Calibri" w:hAnsi="Calibri"/>
          <w:sz w:val="22"/>
          <w:szCs w:val="22"/>
        </w:rPr>
      </w:pPr>
    </w:p>
    <w:p w:rsidR="00066FDC" w:rsidRDefault="00066FDC" w:rsidP="00066FDC">
      <w:pPr>
        <w:rPr>
          <w:rFonts w:ascii="Calibri" w:eastAsia="Calibri" w:hAnsi="Calibri"/>
          <w:b/>
          <w:color w:val="000000"/>
          <w:sz w:val="32"/>
          <w:szCs w:val="32"/>
        </w:rPr>
      </w:pPr>
    </w:p>
    <w:p w:rsidR="00066FDC" w:rsidRDefault="00066FDC" w:rsidP="00066FDC">
      <w:pPr>
        <w:autoSpaceDE w:val="0"/>
        <w:autoSpaceDN w:val="0"/>
        <w:adjustRightInd w:val="0"/>
        <w:jc w:val="both"/>
        <w:rPr>
          <w:rFonts w:ascii="Calibri" w:hAnsi="Calibri" w:cs="FSAlbert"/>
          <w:b/>
          <w:color w:val="000000"/>
          <w:sz w:val="22"/>
          <w:szCs w:val="22"/>
          <w:lang w:eastAsia="en-GB"/>
        </w:rPr>
      </w:pPr>
    </w:p>
    <w:p w:rsidR="00066FDC" w:rsidRDefault="00066FDC" w:rsidP="00066FDC">
      <w:pPr>
        <w:autoSpaceDE w:val="0"/>
        <w:autoSpaceDN w:val="0"/>
        <w:adjustRightInd w:val="0"/>
        <w:ind w:hanging="709"/>
        <w:jc w:val="both"/>
        <w:rPr>
          <w:rFonts w:ascii="Calibri" w:hAnsi="Calibri" w:cs="FSAlbert"/>
          <w:b/>
          <w:szCs w:val="24"/>
          <w:lang w:eastAsia="en-GB"/>
        </w:rPr>
      </w:pPr>
      <w:r>
        <w:rPr>
          <w:rFonts w:ascii="Calibri" w:hAnsi="Calibri" w:cs="FSAlbert"/>
          <w:b/>
          <w:sz w:val="22"/>
          <w:szCs w:val="22"/>
          <w:lang w:eastAsia="en-GB"/>
        </w:rPr>
        <w:br w:type="page"/>
      </w:r>
      <w:r>
        <w:rPr>
          <w:rFonts w:ascii="Calibri" w:hAnsi="Calibri" w:cs="FSAlbert"/>
          <w:b/>
          <w:szCs w:val="24"/>
          <w:lang w:eastAsia="en-GB"/>
        </w:rPr>
        <w:lastRenderedPageBreak/>
        <w:t>NHS Scotland Event 202</w:t>
      </w:r>
      <w:r w:rsidR="00FA0164">
        <w:rPr>
          <w:rFonts w:ascii="Calibri" w:hAnsi="Calibri" w:cs="FSAlbert"/>
          <w:b/>
          <w:szCs w:val="24"/>
          <w:lang w:eastAsia="en-GB"/>
        </w:rPr>
        <w:t xml:space="preserve">2 </w:t>
      </w:r>
      <w:r>
        <w:rPr>
          <w:rFonts w:ascii="Calibri" w:hAnsi="Calibri" w:cs="FSAlbert"/>
          <w:b/>
          <w:szCs w:val="24"/>
          <w:lang w:eastAsia="en-GB"/>
        </w:rPr>
        <w:t xml:space="preserve">Poster Abstract Form </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229"/>
      </w:tblGrid>
      <w:tr w:rsidR="00066FDC" w:rsidTr="00603EBE">
        <w:tc>
          <w:tcPr>
            <w:tcW w:w="2694" w:type="dxa"/>
            <w:tcBorders>
              <w:top w:val="single" w:sz="4" w:space="0" w:color="C0C0C0"/>
              <w:left w:val="single" w:sz="4" w:space="0" w:color="C0C0C0"/>
              <w:bottom w:val="single" w:sz="4" w:space="0" w:color="C0C0C0"/>
              <w:right w:val="single" w:sz="4" w:space="0" w:color="C0C0C0"/>
            </w:tcBorders>
            <w:hideMark/>
          </w:tcPr>
          <w:p w:rsidR="00066FDC" w:rsidRDefault="00066FDC" w:rsidP="00603EBE">
            <w:pPr>
              <w:spacing w:line="360" w:lineRule="auto"/>
              <w:rPr>
                <w:rFonts w:ascii="Calibri" w:hAnsi="Calibri"/>
                <w:b/>
                <w:sz w:val="22"/>
                <w:szCs w:val="22"/>
                <w:lang w:eastAsia="en-GB"/>
              </w:rPr>
            </w:pPr>
            <w:r>
              <w:rPr>
                <w:rFonts w:ascii="Calibri" w:hAnsi="Calibri"/>
                <w:b/>
                <w:sz w:val="22"/>
                <w:szCs w:val="22"/>
                <w:lang w:eastAsia="en-GB"/>
              </w:rPr>
              <w:t>Category:</w:t>
            </w:r>
          </w:p>
        </w:tc>
        <w:tc>
          <w:tcPr>
            <w:tcW w:w="7229" w:type="dxa"/>
            <w:tcBorders>
              <w:top w:val="single" w:sz="4" w:space="0" w:color="C0C0C0"/>
              <w:left w:val="single" w:sz="4" w:space="0" w:color="C0C0C0"/>
              <w:bottom w:val="single" w:sz="4" w:space="0" w:color="C0C0C0"/>
              <w:right w:val="single" w:sz="4" w:space="0" w:color="C0C0C0"/>
            </w:tcBorders>
          </w:tcPr>
          <w:p w:rsidR="00066FDC" w:rsidRDefault="00066FDC" w:rsidP="00603EBE">
            <w:pPr>
              <w:spacing w:line="360" w:lineRule="auto"/>
              <w:rPr>
                <w:rFonts w:ascii="Calibri" w:hAnsi="Calibri"/>
                <w:b/>
                <w:sz w:val="22"/>
                <w:szCs w:val="22"/>
                <w:lang w:eastAsia="en-GB"/>
              </w:rPr>
            </w:pPr>
          </w:p>
        </w:tc>
      </w:tr>
      <w:tr w:rsidR="00066FDC" w:rsidTr="00603EBE">
        <w:tc>
          <w:tcPr>
            <w:tcW w:w="2694" w:type="dxa"/>
            <w:tcBorders>
              <w:top w:val="single" w:sz="4" w:space="0" w:color="C0C0C0"/>
              <w:left w:val="single" w:sz="4" w:space="0" w:color="C0C0C0"/>
              <w:bottom w:val="single" w:sz="4" w:space="0" w:color="C0C0C0"/>
              <w:right w:val="single" w:sz="4" w:space="0" w:color="C0C0C0"/>
            </w:tcBorders>
            <w:hideMark/>
          </w:tcPr>
          <w:p w:rsidR="00066FDC" w:rsidRDefault="00066FDC" w:rsidP="00603EBE">
            <w:pPr>
              <w:spacing w:line="360" w:lineRule="auto"/>
              <w:rPr>
                <w:rFonts w:ascii="Calibri" w:hAnsi="Calibri"/>
                <w:b/>
                <w:sz w:val="22"/>
                <w:szCs w:val="22"/>
                <w:lang w:eastAsia="en-GB"/>
              </w:rPr>
            </w:pPr>
            <w:r>
              <w:rPr>
                <w:rFonts w:ascii="Calibri" w:hAnsi="Calibri"/>
                <w:b/>
                <w:sz w:val="22"/>
                <w:szCs w:val="22"/>
                <w:lang w:eastAsia="en-GB"/>
              </w:rPr>
              <w:t>Title of Abstract:</w:t>
            </w:r>
          </w:p>
        </w:tc>
        <w:tc>
          <w:tcPr>
            <w:tcW w:w="7229" w:type="dxa"/>
            <w:tcBorders>
              <w:top w:val="single" w:sz="4" w:space="0" w:color="C0C0C0"/>
              <w:left w:val="single" w:sz="4" w:space="0" w:color="C0C0C0"/>
              <w:bottom w:val="single" w:sz="4" w:space="0" w:color="C0C0C0"/>
              <w:right w:val="single" w:sz="4" w:space="0" w:color="C0C0C0"/>
            </w:tcBorders>
          </w:tcPr>
          <w:p w:rsidR="00066FDC" w:rsidRDefault="00066FDC" w:rsidP="00603EBE">
            <w:pPr>
              <w:spacing w:line="360" w:lineRule="auto"/>
              <w:rPr>
                <w:rFonts w:ascii="Calibri" w:hAnsi="Calibri"/>
                <w:b/>
                <w:sz w:val="22"/>
                <w:szCs w:val="22"/>
                <w:lang w:eastAsia="en-GB"/>
              </w:rPr>
            </w:pPr>
          </w:p>
        </w:tc>
      </w:tr>
      <w:tr w:rsidR="00066FDC" w:rsidTr="00603EBE">
        <w:tc>
          <w:tcPr>
            <w:tcW w:w="2694" w:type="dxa"/>
            <w:tcBorders>
              <w:top w:val="single" w:sz="4" w:space="0" w:color="C0C0C0"/>
              <w:left w:val="single" w:sz="4" w:space="0" w:color="C0C0C0"/>
              <w:bottom w:val="single" w:sz="4" w:space="0" w:color="C0C0C0"/>
              <w:right w:val="single" w:sz="4" w:space="0" w:color="C0C0C0"/>
            </w:tcBorders>
            <w:hideMark/>
          </w:tcPr>
          <w:p w:rsidR="00066FDC" w:rsidRDefault="00066FDC" w:rsidP="00603EBE">
            <w:pPr>
              <w:spacing w:line="360" w:lineRule="auto"/>
              <w:rPr>
                <w:rFonts w:ascii="Calibri" w:hAnsi="Calibri"/>
                <w:b/>
                <w:sz w:val="22"/>
                <w:szCs w:val="22"/>
                <w:lang w:eastAsia="en-GB"/>
              </w:rPr>
            </w:pPr>
            <w:r>
              <w:rPr>
                <w:rFonts w:ascii="Calibri" w:hAnsi="Calibri"/>
                <w:b/>
                <w:sz w:val="22"/>
                <w:szCs w:val="22"/>
                <w:lang w:eastAsia="en-GB"/>
              </w:rPr>
              <w:t>Submitting Organisation(s)</w:t>
            </w:r>
          </w:p>
        </w:tc>
        <w:tc>
          <w:tcPr>
            <w:tcW w:w="7229" w:type="dxa"/>
            <w:tcBorders>
              <w:top w:val="single" w:sz="4" w:space="0" w:color="C0C0C0"/>
              <w:left w:val="single" w:sz="4" w:space="0" w:color="C0C0C0"/>
              <w:bottom w:val="single" w:sz="4" w:space="0" w:color="C0C0C0"/>
              <w:right w:val="single" w:sz="4" w:space="0" w:color="C0C0C0"/>
            </w:tcBorders>
          </w:tcPr>
          <w:p w:rsidR="00066FDC" w:rsidRDefault="00066FDC" w:rsidP="00603EBE">
            <w:pPr>
              <w:spacing w:line="360" w:lineRule="auto"/>
              <w:rPr>
                <w:rFonts w:ascii="Calibri" w:hAnsi="Calibri"/>
                <w:b/>
                <w:sz w:val="22"/>
                <w:szCs w:val="22"/>
                <w:lang w:eastAsia="en-GB"/>
              </w:rPr>
            </w:pPr>
          </w:p>
        </w:tc>
      </w:tr>
      <w:tr w:rsidR="00066FDC" w:rsidTr="00603EBE">
        <w:tc>
          <w:tcPr>
            <w:tcW w:w="2694" w:type="dxa"/>
            <w:tcBorders>
              <w:top w:val="single" w:sz="4" w:space="0" w:color="C0C0C0"/>
              <w:left w:val="single" w:sz="4" w:space="0" w:color="C0C0C0"/>
              <w:bottom w:val="single" w:sz="4" w:space="0" w:color="C0C0C0"/>
              <w:right w:val="single" w:sz="4" w:space="0" w:color="C0C0C0"/>
            </w:tcBorders>
          </w:tcPr>
          <w:p w:rsidR="00066FDC" w:rsidRDefault="00FA0164" w:rsidP="00603EBE">
            <w:pPr>
              <w:rPr>
                <w:rFonts w:ascii="Calibri" w:hAnsi="Calibri"/>
                <w:b/>
                <w:sz w:val="22"/>
                <w:szCs w:val="22"/>
                <w:lang w:eastAsia="en-GB"/>
              </w:rPr>
            </w:pPr>
            <w:r>
              <w:rPr>
                <w:rFonts w:ascii="Calibri" w:hAnsi="Calibri"/>
                <w:b/>
                <w:sz w:val="22"/>
                <w:szCs w:val="22"/>
                <w:lang w:eastAsia="en-GB"/>
              </w:rPr>
              <w:t xml:space="preserve">Lead </w:t>
            </w:r>
            <w:r w:rsidR="00066FDC">
              <w:rPr>
                <w:rFonts w:ascii="Calibri" w:hAnsi="Calibri"/>
                <w:b/>
                <w:sz w:val="22"/>
                <w:szCs w:val="22"/>
                <w:lang w:eastAsia="en-GB"/>
              </w:rPr>
              <w:t>Poster Author Name:</w:t>
            </w:r>
          </w:p>
          <w:p w:rsidR="00066FDC" w:rsidRDefault="00066FDC" w:rsidP="00603EBE">
            <w:pPr>
              <w:rPr>
                <w:rFonts w:ascii="Calibri" w:hAnsi="Calibri"/>
                <w:b/>
                <w:sz w:val="22"/>
                <w:szCs w:val="22"/>
                <w:lang w:eastAsia="en-GB"/>
              </w:rPr>
            </w:pPr>
          </w:p>
          <w:p w:rsidR="00066FDC" w:rsidRDefault="00066FDC" w:rsidP="00603EBE">
            <w:pPr>
              <w:rPr>
                <w:rFonts w:ascii="Calibri" w:hAnsi="Calibri"/>
                <w:b/>
                <w:sz w:val="22"/>
                <w:szCs w:val="22"/>
                <w:lang w:eastAsia="en-GB"/>
              </w:rPr>
            </w:pPr>
            <w:r>
              <w:rPr>
                <w:rFonts w:ascii="Calibri" w:hAnsi="Calibri"/>
                <w:b/>
                <w:sz w:val="22"/>
                <w:szCs w:val="22"/>
                <w:lang w:eastAsia="en-GB"/>
              </w:rPr>
              <w:t>Telephone:</w:t>
            </w:r>
          </w:p>
          <w:p w:rsidR="00066FDC" w:rsidRDefault="00066FDC" w:rsidP="00603EBE">
            <w:pPr>
              <w:rPr>
                <w:rFonts w:ascii="Calibri" w:hAnsi="Calibri"/>
                <w:b/>
                <w:sz w:val="22"/>
                <w:szCs w:val="22"/>
                <w:lang w:eastAsia="en-GB"/>
              </w:rPr>
            </w:pPr>
            <w:r>
              <w:rPr>
                <w:rFonts w:ascii="Calibri" w:hAnsi="Calibri"/>
                <w:b/>
                <w:sz w:val="22"/>
                <w:szCs w:val="22"/>
                <w:lang w:eastAsia="en-GB"/>
              </w:rPr>
              <w:t>Email:</w:t>
            </w:r>
          </w:p>
          <w:p w:rsidR="00066FDC" w:rsidRDefault="00066FDC" w:rsidP="00603EBE">
            <w:pPr>
              <w:rPr>
                <w:rFonts w:ascii="Calibri" w:hAnsi="Calibri"/>
                <w:b/>
                <w:sz w:val="22"/>
                <w:szCs w:val="22"/>
                <w:lang w:eastAsia="en-GB"/>
              </w:rPr>
            </w:pPr>
          </w:p>
          <w:p w:rsidR="00066FDC" w:rsidRDefault="00066FDC" w:rsidP="00603EBE">
            <w:pPr>
              <w:rPr>
                <w:rFonts w:ascii="Calibri" w:hAnsi="Calibri"/>
                <w:b/>
                <w:sz w:val="22"/>
                <w:szCs w:val="22"/>
                <w:lang w:eastAsia="en-GB"/>
              </w:rPr>
            </w:pPr>
          </w:p>
          <w:p w:rsidR="00066FDC" w:rsidRDefault="00066FDC" w:rsidP="00603EBE">
            <w:pPr>
              <w:rPr>
                <w:rFonts w:ascii="Calibri" w:hAnsi="Calibri"/>
                <w:b/>
                <w:sz w:val="22"/>
                <w:szCs w:val="22"/>
                <w:lang w:eastAsia="en-GB"/>
              </w:rPr>
            </w:pPr>
            <w:r>
              <w:rPr>
                <w:rFonts w:ascii="Calibri" w:hAnsi="Calibri"/>
                <w:b/>
                <w:sz w:val="22"/>
                <w:szCs w:val="22"/>
                <w:lang w:eastAsia="en-GB"/>
              </w:rPr>
              <w:t>Name(s) of Abstract Author(s):</w:t>
            </w:r>
          </w:p>
        </w:tc>
        <w:tc>
          <w:tcPr>
            <w:tcW w:w="7229" w:type="dxa"/>
            <w:tcBorders>
              <w:top w:val="single" w:sz="4" w:space="0" w:color="C0C0C0"/>
              <w:left w:val="single" w:sz="4" w:space="0" w:color="C0C0C0"/>
              <w:bottom w:val="single" w:sz="4" w:space="0" w:color="C0C0C0"/>
              <w:right w:val="single" w:sz="4" w:space="0" w:color="C0C0C0"/>
            </w:tcBorders>
          </w:tcPr>
          <w:p w:rsidR="00066FDC" w:rsidRDefault="00066FDC" w:rsidP="00603EBE">
            <w:pPr>
              <w:spacing w:line="360" w:lineRule="auto"/>
              <w:rPr>
                <w:rFonts w:ascii="Calibri" w:hAnsi="Calibri"/>
                <w:b/>
                <w:sz w:val="22"/>
                <w:szCs w:val="22"/>
                <w:lang w:eastAsia="en-GB"/>
              </w:rPr>
            </w:pPr>
          </w:p>
        </w:tc>
      </w:tr>
      <w:tr w:rsidR="00066FDC" w:rsidTr="00603EBE">
        <w:tc>
          <w:tcPr>
            <w:tcW w:w="2694" w:type="dxa"/>
            <w:tcBorders>
              <w:top w:val="single" w:sz="4" w:space="0" w:color="C0C0C0"/>
              <w:left w:val="single" w:sz="4" w:space="0" w:color="C0C0C0"/>
              <w:bottom w:val="single" w:sz="4" w:space="0" w:color="C0C0C0"/>
              <w:right w:val="single" w:sz="4" w:space="0" w:color="C0C0C0"/>
            </w:tcBorders>
          </w:tcPr>
          <w:p w:rsidR="00066FDC" w:rsidRDefault="00066FDC" w:rsidP="00603EBE">
            <w:pPr>
              <w:rPr>
                <w:rFonts w:ascii="Calibri" w:hAnsi="Calibri"/>
                <w:b/>
                <w:sz w:val="22"/>
                <w:szCs w:val="22"/>
                <w:lang w:eastAsia="en-GB"/>
              </w:rPr>
            </w:pPr>
            <w:r>
              <w:rPr>
                <w:rFonts w:ascii="Calibri" w:hAnsi="Calibri"/>
                <w:b/>
                <w:sz w:val="22"/>
                <w:szCs w:val="22"/>
                <w:lang w:eastAsia="en-GB"/>
              </w:rPr>
              <w:t>Additional Author Name(s):</w:t>
            </w:r>
          </w:p>
          <w:p w:rsidR="00066FDC" w:rsidRDefault="00066FDC" w:rsidP="00603EBE">
            <w:pPr>
              <w:rPr>
                <w:rFonts w:ascii="Calibri" w:hAnsi="Calibri"/>
                <w:b/>
                <w:sz w:val="22"/>
                <w:szCs w:val="22"/>
                <w:lang w:eastAsia="en-GB"/>
              </w:rPr>
            </w:pPr>
            <w:r>
              <w:rPr>
                <w:rFonts w:ascii="Calibri" w:hAnsi="Calibri"/>
                <w:b/>
                <w:sz w:val="22"/>
                <w:szCs w:val="22"/>
                <w:lang w:eastAsia="en-GB"/>
              </w:rPr>
              <w:t>Telephone:</w:t>
            </w:r>
          </w:p>
          <w:p w:rsidR="00066FDC" w:rsidRDefault="00066FDC" w:rsidP="00603EBE">
            <w:pPr>
              <w:rPr>
                <w:rFonts w:ascii="Calibri" w:hAnsi="Calibri"/>
                <w:b/>
                <w:sz w:val="22"/>
                <w:szCs w:val="22"/>
                <w:lang w:eastAsia="en-GB"/>
              </w:rPr>
            </w:pPr>
            <w:r>
              <w:rPr>
                <w:rFonts w:ascii="Calibri" w:hAnsi="Calibri"/>
                <w:b/>
                <w:sz w:val="22"/>
                <w:szCs w:val="22"/>
                <w:lang w:eastAsia="en-GB"/>
              </w:rPr>
              <w:t>Email:</w:t>
            </w:r>
          </w:p>
          <w:p w:rsidR="00066FDC" w:rsidRDefault="00066FDC" w:rsidP="00603EBE">
            <w:pPr>
              <w:rPr>
                <w:rFonts w:ascii="Calibri" w:hAnsi="Calibri"/>
                <w:i/>
                <w:color w:val="FF0000"/>
                <w:sz w:val="22"/>
                <w:szCs w:val="22"/>
                <w:lang w:eastAsia="en-GB"/>
              </w:rPr>
            </w:pPr>
            <w:r>
              <w:rPr>
                <w:rFonts w:ascii="Calibri" w:hAnsi="Calibri"/>
                <w:i/>
                <w:color w:val="FF0000"/>
                <w:sz w:val="22"/>
                <w:szCs w:val="22"/>
                <w:lang w:eastAsia="en-GB"/>
              </w:rPr>
              <w:t xml:space="preserve">Please include all those who wish to receive updates/correspondence about the </w:t>
            </w:r>
            <w:proofErr w:type="spellStart"/>
            <w:r>
              <w:rPr>
                <w:rFonts w:ascii="Calibri" w:hAnsi="Calibri"/>
                <w:i/>
                <w:color w:val="FF0000"/>
                <w:sz w:val="22"/>
                <w:szCs w:val="22"/>
                <w:lang w:eastAsia="en-GB"/>
              </w:rPr>
              <w:t>ePoster</w:t>
            </w:r>
            <w:proofErr w:type="spellEnd"/>
            <w:r>
              <w:rPr>
                <w:rFonts w:ascii="Calibri" w:hAnsi="Calibri"/>
                <w:i/>
                <w:color w:val="FF0000"/>
                <w:sz w:val="22"/>
                <w:szCs w:val="22"/>
                <w:lang w:eastAsia="en-GB"/>
              </w:rPr>
              <w:t xml:space="preserve"> abstract submitted </w:t>
            </w:r>
          </w:p>
          <w:p w:rsidR="00066FDC" w:rsidRDefault="00066FDC" w:rsidP="00603EBE">
            <w:pPr>
              <w:rPr>
                <w:rFonts w:ascii="Calibri" w:hAnsi="Calibri"/>
                <w:b/>
                <w:i/>
                <w:sz w:val="16"/>
                <w:szCs w:val="16"/>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066FDC" w:rsidRDefault="00066FDC" w:rsidP="00603EBE">
            <w:pPr>
              <w:spacing w:line="360" w:lineRule="auto"/>
              <w:rPr>
                <w:rFonts w:ascii="Calibri" w:hAnsi="Calibri"/>
                <w:b/>
                <w:sz w:val="22"/>
                <w:szCs w:val="22"/>
                <w:lang w:eastAsia="en-GB"/>
              </w:rPr>
            </w:pPr>
          </w:p>
        </w:tc>
      </w:tr>
      <w:tr w:rsidR="00066FDC" w:rsidTr="00603EBE">
        <w:tc>
          <w:tcPr>
            <w:tcW w:w="2694" w:type="dxa"/>
            <w:tcBorders>
              <w:top w:val="single" w:sz="4" w:space="0" w:color="C0C0C0"/>
              <w:left w:val="single" w:sz="4" w:space="0" w:color="C0C0C0"/>
              <w:bottom w:val="single" w:sz="4" w:space="0" w:color="C0C0C0"/>
              <w:right w:val="single" w:sz="4" w:space="0" w:color="C0C0C0"/>
            </w:tcBorders>
            <w:hideMark/>
          </w:tcPr>
          <w:p w:rsidR="00066FDC" w:rsidRDefault="00066FDC" w:rsidP="00603EBE">
            <w:pPr>
              <w:spacing w:line="360" w:lineRule="auto"/>
              <w:rPr>
                <w:rFonts w:ascii="Calibri" w:hAnsi="Calibri"/>
                <w:b/>
                <w:sz w:val="20"/>
                <w:lang w:eastAsia="en-GB"/>
              </w:rPr>
            </w:pPr>
            <w:r>
              <w:rPr>
                <w:rFonts w:ascii="Calibri" w:hAnsi="Calibri"/>
                <w:b/>
                <w:sz w:val="20"/>
                <w:lang w:eastAsia="en-GB"/>
              </w:rPr>
              <w:t>Description</w:t>
            </w:r>
          </w:p>
        </w:tc>
        <w:tc>
          <w:tcPr>
            <w:tcW w:w="7229" w:type="dxa"/>
            <w:tcBorders>
              <w:top w:val="single" w:sz="4" w:space="0" w:color="C0C0C0"/>
              <w:left w:val="single" w:sz="4" w:space="0" w:color="C0C0C0"/>
              <w:bottom w:val="single" w:sz="4" w:space="0" w:color="C0C0C0"/>
              <w:right w:val="single" w:sz="4" w:space="0" w:color="C0C0C0"/>
            </w:tcBorders>
          </w:tcPr>
          <w:p w:rsidR="00066FDC" w:rsidRDefault="00066FDC" w:rsidP="00603EBE">
            <w:pPr>
              <w:ind w:left="-27"/>
              <w:contextualSpacing/>
              <w:rPr>
                <w:rFonts w:ascii="Calibri" w:eastAsia="Calibri" w:hAnsi="Calibri"/>
                <w:sz w:val="20"/>
              </w:rPr>
            </w:pPr>
            <w:r>
              <w:rPr>
                <w:rFonts w:ascii="Calibri" w:eastAsia="Calibri" w:hAnsi="Calibri"/>
                <w:sz w:val="20"/>
              </w:rPr>
              <w:t>A clear description of why the project was needed and what its aims were;</w:t>
            </w:r>
          </w:p>
          <w:p w:rsidR="00066FDC" w:rsidRDefault="00066FDC" w:rsidP="00603EBE">
            <w:pPr>
              <w:spacing w:line="360" w:lineRule="auto"/>
              <w:rPr>
                <w:rFonts w:ascii="Calibri" w:hAnsi="Calibri"/>
                <w:b/>
                <w:sz w:val="20"/>
                <w:lang w:eastAsia="en-GB"/>
              </w:rPr>
            </w:pPr>
          </w:p>
          <w:p w:rsidR="00066FDC" w:rsidRDefault="00066FDC" w:rsidP="00603EBE">
            <w:pPr>
              <w:spacing w:line="360" w:lineRule="auto"/>
              <w:rPr>
                <w:rFonts w:ascii="Calibri" w:hAnsi="Calibri"/>
                <w:b/>
                <w:sz w:val="20"/>
                <w:lang w:eastAsia="en-GB"/>
              </w:rPr>
            </w:pPr>
          </w:p>
          <w:p w:rsidR="00066FDC" w:rsidRDefault="00066FDC" w:rsidP="00603EBE">
            <w:pPr>
              <w:spacing w:line="360" w:lineRule="auto"/>
              <w:rPr>
                <w:rFonts w:ascii="Calibri" w:hAnsi="Calibri"/>
                <w:b/>
                <w:sz w:val="20"/>
                <w:lang w:eastAsia="en-GB"/>
              </w:rPr>
            </w:pPr>
          </w:p>
          <w:p w:rsidR="00066FDC" w:rsidRDefault="00066FDC" w:rsidP="00603EBE">
            <w:pPr>
              <w:spacing w:line="360" w:lineRule="auto"/>
              <w:rPr>
                <w:rFonts w:ascii="Calibri" w:hAnsi="Calibri"/>
                <w:b/>
                <w:sz w:val="20"/>
                <w:lang w:eastAsia="en-GB"/>
              </w:rPr>
            </w:pPr>
          </w:p>
          <w:p w:rsidR="00066FDC" w:rsidRDefault="00066FDC" w:rsidP="00603EBE">
            <w:pPr>
              <w:spacing w:line="360" w:lineRule="auto"/>
              <w:rPr>
                <w:rFonts w:ascii="Calibri" w:hAnsi="Calibri"/>
                <w:b/>
                <w:sz w:val="20"/>
                <w:lang w:eastAsia="en-GB"/>
              </w:rPr>
            </w:pPr>
          </w:p>
        </w:tc>
      </w:tr>
      <w:tr w:rsidR="00066FDC" w:rsidTr="00603EBE">
        <w:trPr>
          <w:trHeight w:val="2280"/>
        </w:trPr>
        <w:tc>
          <w:tcPr>
            <w:tcW w:w="2694" w:type="dxa"/>
            <w:tcBorders>
              <w:top w:val="single" w:sz="4" w:space="0" w:color="C0C0C0"/>
              <w:left w:val="single" w:sz="4" w:space="0" w:color="C0C0C0"/>
              <w:bottom w:val="single" w:sz="4" w:space="0" w:color="C0C0C0"/>
              <w:right w:val="single" w:sz="4" w:space="0" w:color="C0C0C0"/>
            </w:tcBorders>
          </w:tcPr>
          <w:p w:rsidR="00066FDC" w:rsidRDefault="00066FDC" w:rsidP="00603EBE">
            <w:pPr>
              <w:spacing w:line="360" w:lineRule="auto"/>
              <w:rPr>
                <w:rFonts w:ascii="Calibri" w:hAnsi="Calibri"/>
                <w:b/>
                <w:sz w:val="20"/>
                <w:lang w:eastAsia="en-GB"/>
              </w:rPr>
            </w:pPr>
            <w:r>
              <w:rPr>
                <w:rFonts w:ascii="Calibri" w:hAnsi="Calibri"/>
                <w:b/>
                <w:sz w:val="20"/>
                <w:lang w:eastAsia="en-GB"/>
              </w:rPr>
              <w:t xml:space="preserve">Methodology </w:t>
            </w:r>
          </w:p>
          <w:p w:rsidR="00066FDC" w:rsidRDefault="00066FDC" w:rsidP="00603EBE">
            <w:pPr>
              <w:spacing w:line="360" w:lineRule="auto"/>
              <w:rPr>
                <w:rFonts w:ascii="Calibri" w:hAnsi="Calibri"/>
                <w:b/>
                <w:sz w:val="20"/>
                <w:lang w:eastAsia="en-GB"/>
              </w:rPr>
            </w:pPr>
          </w:p>
          <w:p w:rsidR="00066FDC" w:rsidRDefault="00066FDC" w:rsidP="00603EBE">
            <w:pPr>
              <w:spacing w:line="360" w:lineRule="auto"/>
              <w:rPr>
                <w:rFonts w:ascii="Calibri" w:hAnsi="Calibri"/>
                <w:b/>
                <w:sz w:val="20"/>
                <w:lang w:eastAsia="en-GB"/>
              </w:rPr>
            </w:pPr>
          </w:p>
          <w:p w:rsidR="00066FDC" w:rsidRDefault="00066FDC" w:rsidP="00603EBE">
            <w:pPr>
              <w:spacing w:line="360" w:lineRule="auto"/>
              <w:rPr>
                <w:rFonts w:ascii="Calibri" w:hAnsi="Calibri"/>
                <w:b/>
                <w:sz w:val="20"/>
                <w:lang w:eastAsia="en-GB"/>
              </w:rPr>
            </w:pPr>
          </w:p>
          <w:p w:rsidR="00066FDC" w:rsidRDefault="00066FDC" w:rsidP="00603EBE">
            <w:pPr>
              <w:spacing w:line="360" w:lineRule="auto"/>
              <w:rPr>
                <w:rFonts w:ascii="Calibri" w:hAnsi="Calibri"/>
                <w:b/>
                <w:sz w:val="20"/>
                <w:lang w:eastAsia="en-GB"/>
              </w:rPr>
            </w:pPr>
          </w:p>
          <w:p w:rsidR="00066FDC" w:rsidRDefault="00066FDC" w:rsidP="00603EBE">
            <w:pPr>
              <w:spacing w:line="360" w:lineRule="auto"/>
              <w:rPr>
                <w:rFonts w:ascii="Calibri" w:hAnsi="Calibri"/>
                <w:b/>
                <w:sz w:val="20"/>
                <w:lang w:eastAsia="en-GB"/>
              </w:rPr>
            </w:pPr>
          </w:p>
          <w:p w:rsidR="00066FDC" w:rsidRDefault="00066FDC" w:rsidP="00603EB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066FDC" w:rsidRDefault="00066FDC" w:rsidP="00603EBE">
            <w:pPr>
              <w:ind w:left="-27"/>
              <w:contextualSpacing/>
              <w:rPr>
                <w:rFonts w:ascii="Calibri" w:eastAsia="Calibri" w:hAnsi="Calibri"/>
                <w:sz w:val="20"/>
              </w:rPr>
            </w:pPr>
            <w:r>
              <w:rPr>
                <w:rFonts w:ascii="Calibri" w:eastAsia="Calibri" w:hAnsi="Calibri"/>
                <w:sz w:val="20"/>
              </w:rPr>
              <w:t xml:space="preserve">1. A clear and logical presentation of the method of actions taken to address those needs in a systematic way; </w:t>
            </w:r>
          </w:p>
          <w:p w:rsidR="00066FDC" w:rsidRDefault="00066FDC" w:rsidP="00603EBE">
            <w:pPr>
              <w:ind w:left="-27"/>
              <w:contextualSpacing/>
              <w:rPr>
                <w:rFonts w:ascii="Calibri" w:eastAsia="Calibri" w:hAnsi="Calibri"/>
                <w:sz w:val="20"/>
              </w:rPr>
            </w:pPr>
          </w:p>
          <w:p w:rsidR="00066FDC" w:rsidRDefault="00066FDC" w:rsidP="00603EBE">
            <w:pPr>
              <w:ind w:left="-27"/>
              <w:contextualSpacing/>
              <w:rPr>
                <w:rFonts w:ascii="Calibri" w:eastAsia="Calibri" w:hAnsi="Calibri"/>
                <w:sz w:val="20"/>
              </w:rPr>
            </w:pPr>
          </w:p>
          <w:p w:rsidR="00066FDC" w:rsidRDefault="00066FDC" w:rsidP="00603EBE">
            <w:pPr>
              <w:ind w:left="-27"/>
              <w:contextualSpacing/>
              <w:rPr>
                <w:rFonts w:ascii="Calibri" w:eastAsia="Calibri" w:hAnsi="Calibri"/>
                <w:sz w:val="20"/>
              </w:rPr>
            </w:pPr>
          </w:p>
          <w:p w:rsidR="00066FDC" w:rsidRDefault="00066FDC" w:rsidP="00603EBE">
            <w:pPr>
              <w:ind w:left="-27"/>
              <w:contextualSpacing/>
              <w:rPr>
                <w:rFonts w:ascii="Calibri" w:eastAsia="Calibri" w:hAnsi="Calibri"/>
                <w:sz w:val="20"/>
              </w:rPr>
            </w:pPr>
          </w:p>
          <w:p w:rsidR="00066FDC" w:rsidRDefault="00066FDC" w:rsidP="00603EBE">
            <w:pPr>
              <w:ind w:left="-27"/>
              <w:contextualSpacing/>
              <w:rPr>
                <w:rFonts w:ascii="Calibri" w:eastAsia="Calibri" w:hAnsi="Calibri"/>
                <w:sz w:val="20"/>
              </w:rPr>
            </w:pPr>
            <w:r>
              <w:rPr>
                <w:rFonts w:ascii="Calibri" w:eastAsia="Calibri" w:hAnsi="Calibri"/>
                <w:sz w:val="20"/>
              </w:rPr>
              <w:t>2. What is the benefit over the current practice; and</w:t>
            </w:r>
          </w:p>
          <w:p w:rsidR="00066FDC" w:rsidRDefault="00066FDC" w:rsidP="00603EBE">
            <w:pPr>
              <w:ind w:left="-27"/>
              <w:contextualSpacing/>
              <w:rPr>
                <w:rFonts w:ascii="Calibri" w:eastAsia="Calibri" w:hAnsi="Calibri"/>
                <w:sz w:val="20"/>
              </w:rPr>
            </w:pPr>
          </w:p>
          <w:p w:rsidR="00066FDC" w:rsidRDefault="00066FDC" w:rsidP="00603EBE">
            <w:pPr>
              <w:ind w:left="-27"/>
              <w:contextualSpacing/>
              <w:rPr>
                <w:rFonts w:ascii="Calibri" w:eastAsia="Calibri" w:hAnsi="Calibri"/>
                <w:sz w:val="20"/>
              </w:rPr>
            </w:pPr>
          </w:p>
          <w:p w:rsidR="00066FDC" w:rsidRDefault="00066FDC" w:rsidP="00603EBE">
            <w:pPr>
              <w:ind w:left="-27"/>
              <w:contextualSpacing/>
              <w:rPr>
                <w:rFonts w:ascii="Calibri" w:eastAsia="Calibri" w:hAnsi="Calibri"/>
                <w:sz w:val="20"/>
              </w:rPr>
            </w:pPr>
          </w:p>
          <w:p w:rsidR="00066FDC" w:rsidRDefault="00066FDC" w:rsidP="00603EBE">
            <w:pPr>
              <w:ind w:left="-27"/>
              <w:contextualSpacing/>
              <w:rPr>
                <w:rFonts w:ascii="Calibri" w:eastAsia="Calibri" w:hAnsi="Calibri"/>
                <w:sz w:val="20"/>
              </w:rPr>
            </w:pPr>
          </w:p>
          <w:p w:rsidR="00066FDC" w:rsidRDefault="00066FDC" w:rsidP="00603EBE">
            <w:pPr>
              <w:ind w:left="-27"/>
              <w:contextualSpacing/>
              <w:rPr>
                <w:rFonts w:ascii="Calibri" w:eastAsia="Calibri" w:hAnsi="Calibri"/>
                <w:sz w:val="20"/>
              </w:rPr>
            </w:pPr>
          </w:p>
          <w:p w:rsidR="00066FDC" w:rsidRDefault="00066FDC" w:rsidP="00603EBE">
            <w:pPr>
              <w:ind w:left="-27"/>
              <w:contextualSpacing/>
              <w:rPr>
                <w:rFonts w:ascii="Calibri" w:eastAsia="Calibri" w:hAnsi="Calibri"/>
                <w:sz w:val="20"/>
              </w:rPr>
            </w:pPr>
            <w:r>
              <w:rPr>
                <w:rFonts w:ascii="Calibri" w:eastAsia="Calibri" w:hAnsi="Calibri"/>
                <w:sz w:val="20"/>
              </w:rPr>
              <w:t>3. If applicable, where would the intervention sit in the overall process/pathway and what additional resources/staffing are required.</w:t>
            </w:r>
          </w:p>
          <w:p w:rsidR="00066FDC" w:rsidRDefault="00066FDC" w:rsidP="00603EBE">
            <w:pPr>
              <w:ind w:left="-27"/>
              <w:contextualSpacing/>
              <w:rPr>
                <w:rFonts w:ascii="Calibri" w:eastAsia="Calibri" w:hAnsi="Calibri"/>
                <w:sz w:val="20"/>
              </w:rPr>
            </w:pPr>
          </w:p>
          <w:p w:rsidR="00066FDC" w:rsidRDefault="00066FDC" w:rsidP="00603EBE">
            <w:pPr>
              <w:ind w:left="-27"/>
              <w:contextualSpacing/>
              <w:rPr>
                <w:rFonts w:ascii="Calibri" w:eastAsia="Calibri" w:hAnsi="Calibri"/>
                <w:sz w:val="20"/>
              </w:rPr>
            </w:pPr>
          </w:p>
        </w:tc>
      </w:tr>
      <w:tr w:rsidR="00066FDC" w:rsidTr="00603EBE">
        <w:trPr>
          <w:trHeight w:val="2278"/>
        </w:trPr>
        <w:tc>
          <w:tcPr>
            <w:tcW w:w="2694" w:type="dxa"/>
            <w:tcBorders>
              <w:top w:val="single" w:sz="4" w:space="0" w:color="C0C0C0"/>
              <w:left w:val="single" w:sz="4" w:space="0" w:color="C0C0C0"/>
              <w:bottom w:val="single" w:sz="4" w:space="0" w:color="C0C0C0"/>
              <w:right w:val="single" w:sz="4" w:space="0" w:color="C0C0C0"/>
            </w:tcBorders>
          </w:tcPr>
          <w:p w:rsidR="00066FDC" w:rsidRDefault="00066FDC" w:rsidP="00603EBE">
            <w:pPr>
              <w:spacing w:line="360" w:lineRule="auto"/>
              <w:rPr>
                <w:rFonts w:ascii="Calibri" w:hAnsi="Calibri"/>
                <w:b/>
                <w:sz w:val="20"/>
                <w:lang w:eastAsia="en-GB"/>
              </w:rPr>
            </w:pPr>
            <w:r>
              <w:rPr>
                <w:rFonts w:ascii="Calibri" w:hAnsi="Calibri"/>
                <w:b/>
                <w:sz w:val="20"/>
                <w:lang w:eastAsia="en-GB"/>
              </w:rPr>
              <w:t>Aims/Objectives</w:t>
            </w:r>
          </w:p>
          <w:p w:rsidR="00066FDC" w:rsidRDefault="00066FDC" w:rsidP="00603EBE">
            <w:pPr>
              <w:spacing w:line="360" w:lineRule="auto"/>
              <w:rPr>
                <w:rFonts w:ascii="Calibri" w:hAnsi="Calibri"/>
                <w:b/>
                <w:sz w:val="20"/>
                <w:lang w:eastAsia="en-GB"/>
              </w:rPr>
            </w:pPr>
          </w:p>
          <w:p w:rsidR="00066FDC" w:rsidRDefault="00066FDC" w:rsidP="00603EBE">
            <w:pPr>
              <w:spacing w:line="360" w:lineRule="auto"/>
              <w:rPr>
                <w:rFonts w:ascii="Calibri" w:hAnsi="Calibri"/>
                <w:b/>
                <w:sz w:val="20"/>
                <w:lang w:eastAsia="en-GB"/>
              </w:rPr>
            </w:pPr>
          </w:p>
          <w:p w:rsidR="00066FDC" w:rsidRDefault="00066FDC" w:rsidP="00603EBE">
            <w:pPr>
              <w:spacing w:line="360" w:lineRule="auto"/>
              <w:rPr>
                <w:rFonts w:ascii="Calibri" w:hAnsi="Calibri"/>
                <w:b/>
                <w:sz w:val="20"/>
                <w:lang w:eastAsia="en-GB"/>
              </w:rPr>
            </w:pPr>
          </w:p>
          <w:p w:rsidR="00066FDC" w:rsidRDefault="00066FDC" w:rsidP="00603EBE">
            <w:pPr>
              <w:spacing w:line="360" w:lineRule="auto"/>
              <w:rPr>
                <w:rFonts w:ascii="Calibri" w:hAnsi="Calibri"/>
                <w:b/>
                <w:sz w:val="20"/>
                <w:lang w:eastAsia="en-GB"/>
              </w:rPr>
            </w:pPr>
          </w:p>
          <w:p w:rsidR="00066FDC" w:rsidRDefault="00066FDC" w:rsidP="00603EB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066FDC" w:rsidRDefault="00066FDC" w:rsidP="00603EBE">
            <w:pPr>
              <w:ind w:left="-27"/>
              <w:contextualSpacing/>
              <w:rPr>
                <w:rFonts w:ascii="Calibri" w:eastAsia="Calibri" w:hAnsi="Calibri"/>
                <w:sz w:val="20"/>
              </w:rPr>
            </w:pPr>
            <w:r>
              <w:rPr>
                <w:rFonts w:ascii="Calibri" w:eastAsia="Calibri" w:hAnsi="Calibri"/>
                <w:sz w:val="20"/>
              </w:rPr>
              <w:t>Clear articulation of how the project supports our key priorities in a way that is relevant, interesting and may bring new thoughts and ideas to delegates;</w:t>
            </w:r>
          </w:p>
          <w:p w:rsidR="00066FDC" w:rsidRDefault="00066FDC" w:rsidP="00603EBE">
            <w:pPr>
              <w:ind w:left="-27"/>
              <w:contextualSpacing/>
              <w:rPr>
                <w:rFonts w:ascii="Calibri" w:eastAsia="Calibri" w:hAnsi="Calibri"/>
                <w:sz w:val="20"/>
              </w:rPr>
            </w:pPr>
          </w:p>
          <w:p w:rsidR="00066FDC" w:rsidRDefault="00066FDC" w:rsidP="00603EBE">
            <w:pPr>
              <w:ind w:left="-27"/>
              <w:contextualSpacing/>
              <w:rPr>
                <w:rFonts w:ascii="Calibri" w:eastAsia="Calibri" w:hAnsi="Calibri"/>
                <w:sz w:val="20"/>
              </w:rPr>
            </w:pPr>
          </w:p>
          <w:p w:rsidR="00066FDC" w:rsidRDefault="00066FDC" w:rsidP="00603EBE">
            <w:pPr>
              <w:ind w:left="-27"/>
              <w:contextualSpacing/>
              <w:rPr>
                <w:rFonts w:ascii="Calibri" w:eastAsia="Calibri" w:hAnsi="Calibri"/>
                <w:sz w:val="20"/>
              </w:rPr>
            </w:pPr>
          </w:p>
          <w:p w:rsidR="00066FDC" w:rsidRDefault="00066FDC" w:rsidP="00603EBE">
            <w:pPr>
              <w:ind w:left="-27"/>
              <w:contextualSpacing/>
              <w:rPr>
                <w:rFonts w:ascii="Calibri" w:eastAsia="Calibri" w:hAnsi="Calibri"/>
                <w:sz w:val="20"/>
              </w:rPr>
            </w:pPr>
          </w:p>
          <w:p w:rsidR="00066FDC" w:rsidRDefault="00066FDC" w:rsidP="00603EBE">
            <w:pPr>
              <w:ind w:left="-27"/>
              <w:contextualSpacing/>
              <w:rPr>
                <w:rFonts w:ascii="Calibri" w:eastAsia="Calibri" w:hAnsi="Calibri"/>
                <w:sz w:val="20"/>
              </w:rPr>
            </w:pPr>
          </w:p>
          <w:p w:rsidR="00066FDC" w:rsidRDefault="00066FDC" w:rsidP="00603EBE">
            <w:pPr>
              <w:ind w:left="-27"/>
              <w:contextualSpacing/>
              <w:rPr>
                <w:rFonts w:ascii="Calibri" w:eastAsia="Calibri" w:hAnsi="Calibri"/>
                <w:sz w:val="20"/>
              </w:rPr>
            </w:pPr>
          </w:p>
          <w:p w:rsidR="00066FDC" w:rsidRDefault="00066FDC" w:rsidP="00603EBE">
            <w:pPr>
              <w:ind w:left="-27"/>
              <w:contextualSpacing/>
              <w:rPr>
                <w:rFonts w:ascii="Calibri" w:eastAsia="Calibri" w:hAnsi="Calibri"/>
                <w:sz w:val="20"/>
              </w:rPr>
            </w:pPr>
          </w:p>
          <w:p w:rsidR="00066FDC" w:rsidRDefault="00066FDC" w:rsidP="00603EBE">
            <w:pPr>
              <w:ind w:left="-27"/>
              <w:contextualSpacing/>
              <w:rPr>
                <w:rFonts w:ascii="Calibri" w:eastAsia="Calibri" w:hAnsi="Calibri"/>
                <w:sz w:val="20"/>
              </w:rPr>
            </w:pPr>
          </w:p>
        </w:tc>
      </w:tr>
      <w:tr w:rsidR="00066FDC" w:rsidTr="00603EBE">
        <w:trPr>
          <w:trHeight w:val="2222"/>
        </w:trPr>
        <w:tc>
          <w:tcPr>
            <w:tcW w:w="2694" w:type="dxa"/>
            <w:tcBorders>
              <w:top w:val="single" w:sz="4" w:space="0" w:color="C0C0C0"/>
              <w:left w:val="single" w:sz="4" w:space="0" w:color="C0C0C0"/>
              <w:bottom w:val="single" w:sz="4" w:space="0" w:color="C0C0C0"/>
              <w:right w:val="single" w:sz="4" w:space="0" w:color="C0C0C0"/>
            </w:tcBorders>
          </w:tcPr>
          <w:p w:rsidR="00066FDC" w:rsidRDefault="00066FDC" w:rsidP="00603EBE">
            <w:pPr>
              <w:spacing w:line="360" w:lineRule="auto"/>
              <w:rPr>
                <w:rFonts w:ascii="Calibri" w:hAnsi="Calibri"/>
                <w:b/>
                <w:sz w:val="20"/>
                <w:lang w:eastAsia="en-GB"/>
              </w:rPr>
            </w:pPr>
            <w:r>
              <w:rPr>
                <w:rFonts w:ascii="Calibri" w:hAnsi="Calibri"/>
                <w:b/>
                <w:sz w:val="20"/>
                <w:lang w:eastAsia="en-GB"/>
              </w:rPr>
              <w:lastRenderedPageBreak/>
              <w:t>Results/Outcomes</w:t>
            </w:r>
          </w:p>
          <w:p w:rsidR="00066FDC" w:rsidRDefault="00066FDC" w:rsidP="00603EBE">
            <w:pPr>
              <w:spacing w:line="360" w:lineRule="auto"/>
              <w:rPr>
                <w:rFonts w:ascii="Calibri" w:hAnsi="Calibri"/>
                <w:b/>
                <w:sz w:val="20"/>
                <w:lang w:eastAsia="en-GB"/>
              </w:rPr>
            </w:pPr>
          </w:p>
          <w:p w:rsidR="00066FDC" w:rsidRDefault="00066FDC" w:rsidP="00603EB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066FDC" w:rsidRDefault="00066FDC" w:rsidP="00603EBE">
            <w:pPr>
              <w:ind w:left="-27"/>
              <w:contextualSpacing/>
              <w:rPr>
                <w:rFonts w:ascii="Calibri" w:eastAsia="Calibri" w:hAnsi="Calibri"/>
                <w:sz w:val="20"/>
              </w:rPr>
            </w:pPr>
            <w:r>
              <w:rPr>
                <w:rFonts w:ascii="Calibri" w:eastAsia="Calibri" w:hAnsi="Calibri"/>
                <w:sz w:val="20"/>
              </w:rPr>
              <w:t>The project outcomes and/or conclusion accurately reflect the evidence presented and draw appropriate conclusions;</w:t>
            </w:r>
          </w:p>
          <w:p w:rsidR="00066FDC" w:rsidRDefault="00066FDC" w:rsidP="00603EBE">
            <w:pPr>
              <w:ind w:left="-27"/>
              <w:contextualSpacing/>
              <w:rPr>
                <w:rFonts w:ascii="Calibri" w:eastAsia="Calibri" w:hAnsi="Calibri"/>
                <w:sz w:val="20"/>
              </w:rPr>
            </w:pPr>
          </w:p>
          <w:p w:rsidR="00066FDC" w:rsidRDefault="00066FDC" w:rsidP="00603EBE">
            <w:pPr>
              <w:ind w:left="-27"/>
              <w:contextualSpacing/>
              <w:rPr>
                <w:rFonts w:ascii="Calibri" w:eastAsia="Calibri" w:hAnsi="Calibri"/>
                <w:sz w:val="20"/>
              </w:rPr>
            </w:pPr>
          </w:p>
          <w:p w:rsidR="00066FDC" w:rsidRDefault="00066FDC" w:rsidP="00603EBE">
            <w:pPr>
              <w:ind w:left="-27"/>
              <w:contextualSpacing/>
              <w:rPr>
                <w:rFonts w:ascii="Calibri" w:eastAsia="Calibri" w:hAnsi="Calibri"/>
                <w:sz w:val="20"/>
              </w:rPr>
            </w:pPr>
          </w:p>
          <w:p w:rsidR="00066FDC" w:rsidRDefault="00066FDC" w:rsidP="00603EBE">
            <w:pPr>
              <w:ind w:left="-27"/>
              <w:contextualSpacing/>
              <w:rPr>
                <w:rFonts w:ascii="Calibri" w:eastAsia="Calibri" w:hAnsi="Calibri"/>
                <w:sz w:val="20"/>
              </w:rPr>
            </w:pPr>
          </w:p>
          <w:p w:rsidR="00066FDC" w:rsidRDefault="00066FDC" w:rsidP="00603EBE">
            <w:pPr>
              <w:ind w:left="-27"/>
              <w:contextualSpacing/>
              <w:rPr>
                <w:rFonts w:ascii="Calibri" w:eastAsia="Calibri" w:hAnsi="Calibri"/>
                <w:sz w:val="20"/>
              </w:rPr>
            </w:pPr>
          </w:p>
          <w:p w:rsidR="00066FDC" w:rsidRDefault="00066FDC" w:rsidP="00603EBE">
            <w:pPr>
              <w:ind w:left="-27"/>
              <w:contextualSpacing/>
              <w:rPr>
                <w:rFonts w:ascii="Calibri" w:eastAsia="Calibri" w:hAnsi="Calibri"/>
                <w:sz w:val="20"/>
              </w:rPr>
            </w:pPr>
          </w:p>
          <w:p w:rsidR="00066FDC" w:rsidRDefault="00066FDC" w:rsidP="00603EBE">
            <w:pPr>
              <w:ind w:left="-27"/>
              <w:contextualSpacing/>
              <w:rPr>
                <w:rFonts w:ascii="Calibri" w:eastAsia="Calibri" w:hAnsi="Calibri"/>
                <w:sz w:val="20"/>
              </w:rPr>
            </w:pPr>
          </w:p>
          <w:p w:rsidR="00066FDC" w:rsidRDefault="00066FDC" w:rsidP="00603EBE">
            <w:pPr>
              <w:ind w:left="-27"/>
              <w:contextualSpacing/>
              <w:rPr>
                <w:rFonts w:ascii="Calibri" w:eastAsia="Calibri" w:hAnsi="Calibri"/>
                <w:sz w:val="20"/>
              </w:rPr>
            </w:pPr>
          </w:p>
          <w:p w:rsidR="00066FDC" w:rsidRDefault="00066FDC" w:rsidP="00603EBE">
            <w:pPr>
              <w:ind w:left="-27"/>
              <w:contextualSpacing/>
              <w:rPr>
                <w:rFonts w:ascii="Calibri" w:eastAsia="Calibri" w:hAnsi="Calibri"/>
                <w:sz w:val="20"/>
              </w:rPr>
            </w:pPr>
          </w:p>
          <w:p w:rsidR="00066FDC" w:rsidRDefault="00066FDC" w:rsidP="00603EBE">
            <w:pPr>
              <w:ind w:left="-27"/>
              <w:contextualSpacing/>
              <w:rPr>
                <w:rFonts w:ascii="Calibri" w:eastAsia="Calibri" w:hAnsi="Calibri"/>
                <w:sz w:val="20"/>
              </w:rPr>
            </w:pPr>
          </w:p>
        </w:tc>
      </w:tr>
      <w:tr w:rsidR="00066FDC" w:rsidTr="00603EBE">
        <w:tc>
          <w:tcPr>
            <w:tcW w:w="2694" w:type="dxa"/>
            <w:tcBorders>
              <w:top w:val="single" w:sz="4" w:space="0" w:color="C0C0C0"/>
              <w:left w:val="single" w:sz="4" w:space="0" w:color="C0C0C0"/>
              <w:bottom w:val="single" w:sz="4" w:space="0" w:color="C0C0C0"/>
              <w:right w:val="single" w:sz="4" w:space="0" w:color="C0C0C0"/>
            </w:tcBorders>
          </w:tcPr>
          <w:p w:rsidR="00066FDC" w:rsidRDefault="00066FDC" w:rsidP="00603EBE">
            <w:pPr>
              <w:spacing w:line="360" w:lineRule="auto"/>
              <w:rPr>
                <w:rFonts w:ascii="Calibri" w:hAnsi="Calibri"/>
                <w:b/>
                <w:sz w:val="20"/>
                <w:lang w:eastAsia="en-GB"/>
              </w:rPr>
            </w:pPr>
            <w:r>
              <w:rPr>
                <w:rFonts w:ascii="Calibri" w:hAnsi="Calibri"/>
                <w:b/>
                <w:sz w:val="20"/>
                <w:lang w:eastAsia="en-GB"/>
              </w:rPr>
              <w:t>References</w:t>
            </w:r>
          </w:p>
          <w:p w:rsidR="00066FDC" w:rsidRDefault="00066FDC" w:rsidP="00603EBE">
            <w:pPr>
              <w:spacing w:line="360" w:lineRule="auto"/>
              <w:rPr>
                <w:rFonts w:ascii="Calibri" w:hAnsi="Calibri"/>
                <w:b/>
                <w:sz w:val="20"/>
                <w:lang w:eastAsia="en-GB"/>
              </w:rPr>
            </w:pPr>
          </w:p>
          <w:p w:rsidR="00066FDC" w:rsidRDefault="00066FDC" w:rsidP="00603EBE">
            <w:pPr>
              <w:spacing w:line="360" w:lineRule="auto"/>
              <w:rPr>
                <w:rFonts w:ascii="Calibri" w:hAnsi="Calibri"/>
                <w:b/>
                <w:sz w:val="20"/>
                <w:lang w:eastAsia="en-GB"/>
              </w:rPr>
            </w:pPr>
          </w:p>
          <w:p w:rsidR="00066FDC" w:rsidRDefault="00066FDC" w:rsidP="00603EB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066FDC" w:rsidRDefault="00066FDC" w:rsidP="00603EBE">
            <w:pPr>
              <w:ind w:left="-27"/>
              <w:contextualSpacing/>
              <w:rPr>
                <w:rFonts w:ascii="Calibri" w:eastAsia="Calibri" w:hAnsi="Calibri"/>
                <w:sz w:val="20"/>
              </w:rPr>
            </w:pPr>
            <w:r>
              <w:rPr>
                <w:rFonts w:ascii="Calibri" w:eastAsia="Calibri" w:hAnsi="Calibri"/>
                <w:sz w:val="20"/>
              </w:rPr>
              <w:t>References should follow Vancouver Convention: name, title, publication, year, chapter, page number/s and should be listed on a separate page. References: remember to acknowledge any other individuals, funders or specific programmes.</w:t>
            </w:r>
          </w:p>
          <w:p w:rsidR="00066FDC" w:rsidRDefault="00066FDC" w:rsidP="00603EBE">
            <w:pPr>
              <w:ind w:left="-27"/>
              <w:contextualSpacing/>
              <w:rPr>
                <w:rFonts w:ascii="Calibri" w:eastAsia="Calibri" w:hAnsi="Calibri"/>
                <w:sz w:val="20"/>
              </w:rPr>
            </w:pPr>
          </w:p>
          <w:p w:rsidR="00066FDC" w:rsidRDefault="00066FDC" w:rsidP="00603EBE">
            <w:pPr>
              <w:ind w:left="-27"/>
              <w:contextualSpacing/>
              <w:rPr>
                <w:rFonts w:ascii="Calibri" w:eastAsia="Calibri" w:hAnsi="Calibri"/>
                <w:sz w:val="20"/>
              </w:rPr>
            </w:pPr>
          </w:p>
          <w:p w:rsidR="00066FDC" w:rsidRDefault="00066FDC" w:rsidP="00603EBE">
            <w:pPr>
              <w:ind w:left="-27"/>
              <w:contextualSpacing/>
              <w:rPr>
                <w:rFonts w:ascii="Calibri" w:eastAsia="Calibri" w:hAnsi="Calibri"/>
                <w:sz w:val="20"/>
              </w:rPr>
            </w:pPr>
          </w:p>
          <w:p w:rsidR="00066FDC" w:rsidRDefault="00066FDC" w:rsidP="00603EBE">
            <w:pPr>
              <w:ind w:left="-27"/>
              <w:contextualSpacing/>
              <w:rPr>
                <w:rFonts w:ascii="Calibri" w:eastAsia="Calibri" w:hAnsi="Calibri"/>
                <w:sz w:val="20"/>
              </w:rPr>
            </w:pPr>
          </w:p>
          <w:p w:rsidR="00066FDC" w:rsidRDefault="00066FDC" w:rsidP="00603EBE">
            <w:pPr>
              <w:ind w:left="-27"/>
              <w:contextualSpacing/>
              <w:rPr>
                <w:rFonts w:ascii="Calibri" w:eastAsia="Calibri" w:hAnsi="Calibri"/>
                <w:sz w:val="20"/>
              </w:rPr>
            </w:pPr>
          </w:p>
        </w:tc>
      </w:tr>
    </w:tbl>
    <w:p w:rsidR="00066FDC" w:rsidRDefault="00066FDC" w:rsidP="00066FDC">
      <w:pPr>
        <w:tabs>
          <w:tab w:val="left" w:pos="5235"/>
        </w:tabs>
        <w:autoSpaceDE w:val="0"/>
        <w:autoSpaceDN w:val="0"/>
        <w:adjustRightInd w:val="0"/>
        <w:jc w:val="both"/>
        <w:rPr>
          <w:rFonts w:ascii="Calibri" w:hAnsi="Calibri" w:cs="FSAlbert"/>
          <w:sz w:val="22"/>
          <w:szCs w:val="22"/>
          <w:lang w:eastAsia="en-GB"/>
        </w:rPr>
      </w:pPr>
    </w:p>
    <w:p w:rsidR="00066FDC" w:rsidRDefault="00066FDC" w:rsidP="00066FDC">
      <w:pPr>
        <w:ind w:left="-709"/>
        <w:rPr>
          <w:rFonts w:ascii="Calibri" w:hAnsi="Calibri" w:cs="FuturaCE-Book"/>
          <w:b/>
          <w:sz w:val="22"/>
          <w:szCs w:val="22"/>
          <w:lang w:eastAsia="en-GB"/>
        </w:rPr>
      </w:pPr>
      <w:r>
        <w:rPr>
          <w:rFonts w:ascii="Calibri" w:hAnsi="Calibri"/>
          <w:b/>
          <w:sz w:val="22"/>
          <w:szCs w:val="22"/>
          <w:lang w:eastAsia="en-GB"/>
        </w:rPr>
        <w:t>In accordance with the quality assurance guidelines, i</w:t>
      </w:r>
      <w:r>
        <w:rPr>
          <w:rFonts w:ascii="Calibri" w:hAnsi="Calibri" w:cs="FuturaCE-Book"/>
          <w:b/>
          <w:sz w:val="22"/>
          <w:szCs w:val="22"/>
          <w:lang w:eastAsia="en-GB"/>
        </w:rPr>
        <w:t>t is important that you discuss the content of your Poster abstract with your line manager, NHS Board Quality Improvement Lead or Clinical Governance Lead prior to final online submission.</w:t>
      </w:r>
    </w:p>
    <w:p w:rsidR="00066FDC" w:rsidRDefault="00066FDC" w:rsidP="00066FDC">
      <w:pPr>
        <w:rPr>
          <w:rFonts w:ascii="Calibri" w:hAnsi="Calibri" w:cs="FuturaCE-Book"/>
          <w:sz w:val="22"/>
          <w:szCs w:val="22"/>
          <w:lang w:eastAsia="en-GB"/>
        </w:rPr>
      </w:pPr>
    </w:p>
    <w:p w:rsidR="00066FDC" w:rsidRDefault="00066FDC" w:rsidP="00066FDC">
      <w:pPr>
        <w:ind w:left="-709"/>
        <w:rPr>
          <w:rFonts w:ascii="Calibri" w:hAnsi="Calibri" w:cs="FuturaCE-Book"/>
          <w:sz w:val="22"/>
          <w:szCs w:val="22"/>
          <w:lang w:eastAsia="en-GB"/>
        </w:rPr>
      </w:pPr>
      <w:r>
        <w:rPr>
          <w:rFonts w:ascii="Calibri" w:hAnsi="Calibri" w:cs="FuturaCE-Book"/>
          <w:b/>
          <w:sz w:val="22"/>
          <w:szCs w:val="22"/>
          <w:lang w:eastAsia="en-GB"/>
        </w:rPr>
        <w:t>Data Protection Permission</w:t>
      </w:r>
    </w:p>
    <w:p w:rsidR="00066FDC" w:rsidRDefault="00066FDC" w:rsidP="00066FDC">
      <w:pPr>
        <w:ind w:left="-709"/>
        <w:rPr>
          <w:rFonts w:ascii="Calibri" w:hAnsi="Calibri" w:cs="FuturaCE-Book"/>
          <w:sz w:val="22"/>
          <w:szCs w:val="22"/>
          <w:lang w:eastAsia="en-GB"/>
        </w:rPr>
      </w:pPr>
    </w:p>
    <w:p w:rsidR="00066FDC" w:rsidRDefault="00066FDC" w:rsidP="00066FDC">
      <w:pPr>
        <w:ind w:left="-709"/>
        <w:rPr>
          <w:rFonts w:ascii="Calibri" w:hAnsi="Calibri" w:cs="FuturaCE-Book"/>
          <w:sz w:val="22"/>
          <w:szCs w:val="22"/>
          <w:lang w:eastAsia="en-GB"/>
        </w:rPr>
      </w:pPr>
      <w:r>
        <w:rPr>
          <w:rFonts w:ascii="Calibri" w:hAnsi="Calibri" w:cs="FuturaCE-Book"/>
          <w:sz w:val="22"/>
          <w:szCs w:val="22"/>
          <w:lang w:eastAsia="en-GB"/>
        </w:rPr>
        <w:t xml:space="preserve">Due to data protection legislation, when submitting your </w:t>
      </w:r>
      <w:r w:rsidRPr="00FA236E">
        <w:rPr>
          <w:rFonts w:ascii="Calibri" w:hAnsi="Calibri" w:cs="FuturaCE-Book"/>
          <w:b/>
          <w:sz w:val="22"/>
          <w:szCs w:val="22"/>
          <w:lang w:eastAsia="en-GB"/>
        </w:rPr>
        <w:t>final abstract via the online portal</w:t>
      </w:r>
      <w:r>
        <w:rPr>
          <w:rFonts w:ascii="Calibri" w:hAnsi="Calibri" w:cs="FuturaCE-Book"/>
          <w:sz w:val="22"/>
          <w:szCs w:val="22"/>
          <w:lang w:eastAsia="en-GB"/>
        </w:rPr>
        <w:t>, you will be asked to provide express permissions in relation to sharing the data contained in your abstract.  These will be as follows:</w:t>
      </w:r>
    </w:p>
    <w:p w:rsidR="00066FDC" w:rsidRDefault="00066FDC" w:rsidP="00066FDC">
      <w:pPr>
        <w:ind w:left="-709"/>
        <w:rPr>
          <w:rFonts w:ascii="Calibri" w:hAnsi="Calibri" w:cs="FuturaCE-Book"/>
          <w:sz w:val="22"/>
          <w:szCs w:val="22"/>
          <w:lang w:eastAsia="en-GB"/>
        </w:rPr>
      </w:pPr>
    </w:p>
    <w:p w:rsidR="00066FDC" w:rsidRDefault="00066FDC" w:rsidP="00066FDC">
      <w:pPr>
        <w:pStyle w:val="ListParagraph"/>
        <w:numPr>
          <w:ilvl w:val="0"/>
          <w:numId w:val="7"/>
        </w:numPr>
        <w:rPr>
          <w:rFonts w:ascii="Calibri" w:hAnsi="Calibri" w:cs="FuturaCE-Book"/>
          <w:sz w:val="22"/>
          <w:szCs w:val="22"/>
          <w:lang w:eastAsia="en-GB"/>
        </w:rPr>
      </w:pPr>
      <w:proofErr w:type="spellStart"/>
      <w:r>
        <w:rPr>
          <w:rFonts w:ascii="Calibri" w:hAnsi="Calibri" w:cs="FuturaCE-Book"/>
          <w:sz w:val="22"/>
          <w:szCs w:val="22"/>
          <w:lang w:eastAsia="en-GB"/>
        </w:rPr>
        <w:t>Eventa</w:t>
      </w:r>
      <w:r w:rsidR="00FA0164">
        <w:rPr>
          <w:rFonts w:ascii="Calibri" w:hAnsi="Calibri" w:cs="FuturaCE-Book"/>
          <w:sz w:val="22"/>
          <w:szCs w:val="22"/>
          <w:lang w:eastAsia="en-GB"/>
        </w:rPr>
        <w:t>ge</w:t>
      </w:r>
      <w:proofErr w:type="spellEnd"/>
      <w:r w:rsidR="00FA0164">
        <w:rPr>
          <w:rFonts w:ascii="Calibri" w:hAnsi="Calibri" w:cs="FuturaCE-Book"/>
          <w:sz w:val="22"/>
          <w:szCs w:val="22"/>
          <w:lang w:eastAsia="en-GB"/>
        </w:rPr>
        <w:t xml:space="preserve"> – who facilitate the online </w:t>
      </w:r>
      <w:r>
        <w:rPr>
          <w:rFonts w:ascii="Calibri" w:hAnsi="Calibri" w:cs="FuturaCE-Book"/>
          <w:sz w:val="22"/>
          <w:szCs w:val="22"/>
          <w:lang w:eastAsia="en-GB"/>
        </w:rPr>
        <w:t>Poster system for the NHS Scotland Event 202</w:t>
      </w:r>
      <w:r w:rsidR="00FA0164">
        <w:rPr>
          <w:rFonts w:ascii="Calibri" w:hAnsi="Calibri" w:cs="FuturaCE-Book"/>
          <w:sz w:val="22"/>
          <w:szCs w:val="22"/>
          <w:lang w:eastAsia="en-GB"/>
        </w:rPr>
        <w:t>2</w:t>
      </w:r>
      <w:r>
        <w:rPr>
          <w:rFonts w:ascii="Calibri" w:hAnsi="Calibri" w:cs="FuturaCE-Book"/>
          <w:sz w:val="22"/>
          <w:szCs w:val="22"/>
          <w:lang w:eastAsia="en-GB"/>
        </w:rPr>
        <w:t xml:space="preserve">; </w:t>
      </w:r>
    </w:p>
    <w:p w:rsidR="00066FDC" w:rsidRDefault="00FA0164" w:rsidP="00066FDC">
      <w:pPr>
        <w:pStyle w:val="ListParagraph"/>
        <w:numPr>
          <w:ilvl w:val="0"/>
          <w:numId w:val="7"/>
        </w:numPr>
        <w:rPr>
          <w:rFonts w:ascii="Calibri" w:hAnsi="Calibri" w:cs="FuturaCE-Book"/>
          <w:sz w:val="22"/>
          <w:szCs w:val="22"/>
          <w:lang w:eastAsia="en-GB"/>
        </w:rPr>
      </w:pPr>
      <w:proofErr w:type="spellStart"/>
      <w:r>
        <w:rPr>
          <w:rFonts w:ascii="Calibri" w:hAnsi="Calibri" w:cs="FuturaCE-Book"/>
          <w:sz w:val="22"/>
          <w:szCs w:val="22"/>
          <w:lang w:eastAsia="en-GB"/>
        </w:rPr>
        <w:t>Shortlisters</w:t>
      </w:r>
      <w:proofErr w:type="spellEnd"/>
      <w:r>
        <w:rPr>
          <w:rFonts w:ascii="Calibri" w:hAnsi="Calibri" w:cs="FuturaCE-Book"/>
          <w:sz w:val="22"/>
          <w:szCs w:val="22"/>
          <w:lang w:eastAsia="en-GB"/>
        </w:rPr>
        <w:t xml:space="preserve"> for the </w:t>
      </w:r>
      <w:r w:rsidR="00066FDC">
        <w:rPr>
          <w:rFonts w:ascii="Calibri" w:hAnsi="Calibri" w:cs="FuturaCE-Book"/>
          <w:sz w:val="22"/>
          <w:szCs w:val="22"/>
          <w:lang w:eastAsia="en-GB"/>
        </w:rPr>
        <w:t>Poster process agreed thr</w:t>
      </w:r>
      <w:r w:rsidR="00FA236E">
        <w:rPr>
          <w:rFonts w:ascii="Calibri" w:hAnsi="Calibri" w:cs="FuturaCE-Book"/>
          <w:sz w:val="22"/>
          <w:szCs w:val="22"/>
          <w:lang w:eastAsia="en-GB"/>
        </w:rPr>
        <w:t>ough the NHS Scotland Event 2022</w:t>
      </w:r>
      <w:r w:rsidR="00066FDC">
        <w:rPr>
          <w:rFonts w:ascii="Calibri" w:hAnsi="Calibri" w:cs="FuturaCE-Book"/>
          <w:sz w:val="22"/>
          <w:szCs w:val="22"/>
          <w:lang w:eastAsia="en-GB"/>
        </w:rPr>
        <w:t xml:space="preserve"> governance arrangements; and</w:t>
      </w:r>
    </w:p>
    <w:p w:rsidR="00066FDC" w:rsidRDefault="00066FDC" w:rsidP="00066FDC">
      <w:pPr>
        <w:pStyle w:val="ListParagraph"/>
        <w:numPr>
          <w:ilvl w:val="0"/>
          <w:numId w:val="7"/>
        </w:numPr>
        <w:rPr>
          <w:rFonts w:ascii="Calibri" w:hAnsi="Calibri" w:cs="FuturaCE-Book"/>
          <w:sz w:val="22"/>
          <w:szCs w:val="22"/>
          <w:lang w:eastAsia="en-GB"/>
        </w:rPr>
      </w:pPr>
      <w:r>
        <w:rPr>
          <w:rFonts w:ascii="Calibri" w:hAnsi="Calibri" w:cs="FuturaCE-Book"/>
          <w:sz w:val="22"/>
          <w:szCs w:val="22"/>
          <w:lang w:eastAsia="en-GB"/>
        </w:rPr>
        <w:t>The Poster Lead</w:t>
      </w:r>
      <w:r w:rsidR="00FA236E">
        <w:rPr>
          <w:rFonts w:ascii="Calibri" w:hAnsi="Calibri" w:cs="FuturaCE-Book"/>
          <w:sz w:val="22"/>
          <w:szCs w:val="22"/>
          <w:lang w:eastAsia="en-GB"/>
        </w:rPr>
        <w:t xml:space="preserve"> for the NHS Scotland Event 2022</w:t>
      </w:r>
      <w:r>
        <w:rPr>
          <w:rFonts w:ascii="Calibri" w:hAnsi="Calibri" w:cs="FuturaCE-Book"/>
          <w:sz w:val="22"/>
          <w:szCs w:val="22"/>
          <w:lang w:eastAsia="en-GB"/>
        </w:rPr>
        <w:t xml:space="preserve"> for the </w:t>
      </w:r>
      <w:r w:rsidR="00FA0164">
        <w:rPr>
          <w:rFonts w:ascii="Calibri" w:hAnsi="Calibri" w:cs="FuturaCE-Book"/>
          <w:sz w:val="22"/>
          <w:szCs w:val="22"/>
          <w:lang w:eastAsia="en-GB"/>
        </w:rPr>
        <w:t xml:space="preserve">purposes of communicating with </w:t>
      </w:r>
      <w:r>
        <w:rPr>
          <w:rFonts w:ascii="Calibri" w:hAnsi="Calibri" w:cs="FuturaCE-Book"/>
          <w:sz w:val="22"/>
          <w:szCs w:val="22"/>
          <w:lang w:eastAsia="en-GB"/>
        </w:rPr>
        <w:t xml:space="preserve">Poster authors; </w:t>
      </w:r>
      <w:bookmarkStart w:id="0" w:name="_GoBack"/>
      <w:bookmarkEnd w:id="0"/>
    </w:p>
    <w:p w:rsidR="00066FDC" w:rsidRDefault="00066FDC" w:rsidP="00066FDC">
      <w:pPr>
        <w:rPr>
          <w:rFonts w:ascii="Calibri" w:hAnsi="Calibri" w:cs="FuturaCE-Book"/>
          <w:sz w:val="22"/>
          <w:szCs w:val="22"/>
          <w:lang w:eastAsia="en-GB"/>
        </w:rPr>
      </w:pPr>
    </w:p>
    <w:p w:rsidR="00066FDC" w:rsidRDefault="00066FDC" w:rsidP="00066FDC">
      <w:pPr>
        <w:ind w:left="-284"/>
        <w:rPr>
          <w:rFonts w:ascii="Calibri" w:hAnsi="Calibri" w:cs="FuturaCE-Book"/>
          <w:sz w:val="22"/>
          <w:szCs w:val="22"/>
          <w:lang w:eastAsia="en-GB"/>
        </w:rPr>
      </w:pPr>
      <w:r>
        <w:rPr>
          <w:rFonts w:ascii="Calibri" w:hAnsi="Calibri" w:cs="FuturaCE-Book"/>
          <w:sz w:val="22"/>
          <w:szCs w:val="22"/>
          <w:lang w:eastAsia="en-GB"/>
        </w:rPr>
        <w:t xml:space="preserve">The Scottish Government may wish to contact you in the future regarding the work described in your abstract so that further information can be obtained in an effort to share good practice.  We would therefore ask that you also tick the box to confirm you are content that we have your permission to do so. </w:t>
      </w:r>
    </w:p>
    <w:p w:rsidR="00066FDC" w:rsidRDefault="00066FDC" w:rsidP="00066FDC">
      <w:pPr>
        <w:ind w:left="-284"/>
        <w:rPr>
          <w:rFonts w:ascii="Calibri" w:hAnsi="Calibri" w:cs="FuturaCE-Book"/>
          <w:sz w:val="22"/>
          <w:szCs w:val="22"/>
          <w:lang w:eastAsia="en-GB"/>
        </w:rPr>
      </w:pPr>
    </w:p>
    <w:p w:rsidR="00066FDC" w:rsidRDefault="00066FDC" w:rsidP="00066FDC">
      <w:pPr>
        <w:ind w:left="-284"/>
        <w:rPr>
          <w:rFonts w:ascii="Calibri" w:hAnsi="Calibri" w:cs="FuturaCE-Book"/>
          <w:sz w:val="22"/>
          <w:szCs w:val="22"/>
          <w:lang w:eastAsia="en-GB"/>
        </w:rPr>
      </w:pPr>
      <w:r>
        <w:rPr>
          <w:rFonts w:ascii="Calibri" w:hAnsi="Calibri" w:cs="FuturaCE-Book"/>
          <w:sz w:val="22"/>
          <w:szCs w:val="22"/>
          <w:lang w:eastAsia="en-GB"/>
        </w:rPr>
        <w:t>The NHS Scotland Events team may also feature work described in the abstracts for promotional activity. We would therefore ask that you also tick the box to confirm you are content that we have your permission to do so.</w:t>
      </w:r>
    </w:p>
    <w:p w:rsidR="00066FDC" w:rsidRDefault="00066FDC" w:rsidP="00066FDC">
      <w:pPr>
        <w:rPr>
          <w:rFonts w:ascii="Calibri" w:hAnsi="Calibri" w:cs="FuturaCE-Book"/>
          <w:sz w:val="22"/>
          <w:szCs w:val="22"/>
          <w:lang w:eastAsia="en-GB"/>
        </w:rPr>
      </w:pPr>
    </w:p>
    <w:p w:rsidR="00027C27" w:rsidRPr="00066FDC" w:rsidRDefault="00027C27" w:rsidP="00066FDC"/>
    <w:sectPr w:rsidR="00027C27" w:rsidRPr="00066FDC" w:rsidSect="000350A0">
      <w:footerReference w:type="default" r:id="rId8"/>
      <w:pgSz w:w="11906" w:h="16838"/>
      <w:pgMar w:top="1100" w:right="1106" w:bottom="9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527" w:rsidRDefault="008D7527" w:rsidP="008D7527">
      <w:r>
        <w:separator/>
      </w:r>
    </w:p>
  </w:endnote>
  <w:endnote w:type="continuationSeparator" w:id="0">
    <w:p w:rsidR="008D7527" w:rsidRDefault="008D7527" w:rsidP="008D7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Albert">
    <w:panose1 w:val="00000000000000000000"/>
    <w:charset w:val="00"/>
    <w:family w:val="roman"/>
    <w:notTrueType/>
    <w:pitch w:val="default"/>
    <w:sig w:usb0="00000003" w:usb1="00000000" w:usb2="00000000" w:usb3="00000000" w:csb0="00000001" w:csb1="00000000"/>
  </w:font>
  <w:font w:name="FSAlbert-Bold">
    <w:panose1 w:val="00000000000000000000"/>
    <w:charset w:val="00"/>
    <w:family w:val="auto"/>
    <w:notTrueType/>
    <w:pitch w:val="default"/>
    <w:sig w:usb0="00000003" w:usb1="00000000" w:usb2="00000000" w:usb3="00000000" w:csb0="00000001" w:csb1="00000000"/>
  </w:font>
  <w:font w:name="FuturaCE-Book">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C6" w:rsidRDefault="008D7527">
    <w:pPr>
      <w:pStyle w:val="Footer"/>
    </w:pPr>
    <w:r>
      <w:rPr>
        <w:noProof/>
        <w:lang w:eastAsia="en-GB"/>
      </w:rPr>
      <mc:AlternateContent>
        <mc:Choice Requires="wps">
          <w:drawing>
            <wp:anchor distT="0" distB="0" distL="114300" distR="114300" simplePos="0" relativeHeight="251659264" behindDoc="0" locked="0" layoutInCell="1" allowOverlap="1" wp14:anchorId="06E67E65" wp14:editId="538BA6E2">
              <wp:simplePos x="0" y="0"/>
              <wp:positionH relativeFrom="column">
                <wp:posOffset>-1143000</wp:posOffset>
              </wp:positionH>
              <wp:positionV relativeFrom="paragraph">
                <wp:posOffset>-139700</wp:posOffset>
              </wp:positionV>
              <wp:extent cx="7658100" cy="800100"/>
              <wp:effectExtent l="0" t="1905" r="190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8001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5CC6" w:rsidRPr="00831227" w:rsidRDefault="008D7527" w:rsidP="00831227">
                          <w:pPr>
                            <w:jc w:val="center"/>
                            <w:rPr>
                              <w:rFonts w:ascii="Cambria" w:hAnsi="Cambria"/>
                              <w:b/>
                            </w:rPr>
                          </w:pPr>
                          <w:r>
                            <w:rPr>
                              <w:rFonts w:ascii="Cambria" w:hAnsi="Cambria" w:cs="FSAlbert"/>
                              <w:b/>
                            </w:rPr>
                            <w:t xml:space="preserve">For all queries on the </w:t>
                          </w:r>
                          <w:r w:rsidR="002D1305">
                            <w:rPr>
                              <w:rFonts w:ascii="Cambria" w:hAnsi="Cambria" w:cs="FSAlbert"/>
                              <w:b/>
                            </w:rPr>
                            <w:t>P</w:t>
                          </w:r>
                          <w:r>
                            <w:rPr>
                              <w:rFonts w:ascii="Cambria" w:hAnsi="Cambria" w:cs="FSAlbert"/>
                              <w:b/>
                            </w:rPr>
                            <w:t xml:space="preserve">oster submission process please email </w:t>
                          </w:r>
                          <w:proofErr w:type="spellStart"/>
                          <w:r>
                            <w:rPr>
                              <w:rFonts w:ascii="Cambria" w:hAnsi="Cambria" w:cs="FSAlbert"/>
                              <w:b/>
                            </w:rPr>
                            <w:t>nhsscotlandevents@gov.scot</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67E65" id="_x0000_t202" coordsize="21600,21600" o:spt="202" path="m,l,21600r21600,l21600,xe">
              <v:stroke joinstyle="miter"/>
              <v:path gradientshapeok="t" o:connecttype="rect"/>
            </v:shapetype>
            <v:shape id="Text Box 7" o:spid="_x0000_s1026" type="#_x0000_t202" style="position:absolute;margin-left:-90pt;margin-top:-11pt;width:60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" fillcolor="silver" stroked="f">
              <v:textbox>
                <w:txbxContent>
                  <w:p w:rsidR="00F05CC6" w:rsidRPr="00831227" w:rsidRDefault="008D7527" w:rsidP="00831227">
                    <w:pPr>
                      <w:jc w:val="center"/>
                      <w:rPr>
                        <w:rFonts w:ascii="Cambria" w:hAnsi="Cambria"/>
                        <w:b/>
                      </w:rPr>
                    </w:pPr>
                    <w:r>
                      <w:rPr>
                        <w:rFonts w:ascii="Cambria" w:hAnsi="Cambria" w:cs="FSAlbert"/>
                        <w:b/>
                      </w:rPr>
                      <w:t xml:space="preserve">For all queries on the </w:t>
                    </w:r>
                    <w:r w:rsidR="002D1305">
                      <w:rPr>
                        <w:rFonts w:ascii="Cambria" w:hAnsi="Cambria" w:cs="FSAlbert"/>
                        <w:b/>
                      </w:rPr>
                      <w:t>P</w:t>
                    </w:r>
                    <w:r>
                      <w:rPr>
                        <w:rFonts w:ascii="Cambria" w:hAnsi="Cambria" w:cs="FSAlbert"/>
                        <w:b/>
                      </w:rPr>
                      <w:t xml:space="preserve">oster submission process please email </w:t>
                    </w:r>
                    <w:proofErr w:type="spellStart"/>
                    <w:r>
                      <w:rPr>
                        <w:rFonts w:ascii="Cambria" w:hAnsi="Cambria" w:cs="FSAlbert"/>
                        <w:b/>
                      </w:rPr>
                      <w:t>nhsscotlandevents@gov.scot</w:t>
                    </w:r>
                    <w:proofErr w:type="spellEnd"/>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527" w:rsidRDefault="008D7527" w:rsidP="008D7527">
      <w:r>
        <w:separator/>
      </w:r>
    </w:p>
  </w:footnote>
  <w:footnote w:type="continuationSeparator" w:id="0">
    <w:p w:rsidR="008D7527" w:rsidRDefault="008D7527" w:rsidP="008D75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 w15:restartNumberingAfterBreak="0">
    <w:nsid w:val="731A6F3F"/>
    <w:multiLevelType w:val="hybridMultilevel"/>
    <w:tmpl w:val="3C4A68D8"/>
    <w:lvl w:ilvl="0" w:tplc="08090001">
      <w:start w:val="1"/>
      <w:numFmt w:val="bullet"/>
      <w:lvlText w:val=""/>
      <w:lvlJc w:val="left"/>
      <w:pPr>
        <w:ind w:left="11" w:hanging="360"/>
      </w:pPr>
      <w:rPr>
        <w:rFonts w:ascii="Symbol" w:hAnsi="Symbol" w:hint="default"/>
      </w:rPr>
    </w:lvl>
    <w:lvl w:ilvl="1" w:tplc="08090003">
      <w:start w:val="1"/>
      <w:numFmt w:val="bullet"/>
      <w:lvlText w:val="o"/>
      <w:lvlJc w:val="left"/>
      <w:pPr>
        <w:ind w:left="731" w:hanging="360"/>
      </w:pPr>
      <w:rPr>
        <w:rFonts w:ascii="Courier New" w:hAnsi="Courier New" w:cs="Courier New" w:hint="default"/>
      </w:rPr>
    </w:lvl>
    <w:lvl w:ilvl="2" w:tplc="08090005">
      <w:start w:val="1"/>
      <w:numFmt w:val="bullet"/>
      <w:lvlText w:val=""/>
      <w:lvlJc w:val="left"/>
      <w:pPr>
        <w:ind w:left="1451" w:hanging="360"/>
      </w:pPr>
      <w:rPr>
        <w:rFonts w:ascii="Wingdings" w:hAnsi="Wingdings" w:hint="default"/>
      </w:rPr>
    </w:lvl>
    <w:lvl w:ilvl="3" w:tplc="08090001">
      <w:start w:val="1"/>
      <w:numFmt w:val="bullet"/>
      <w:lvlText w:val=""/>
      <w:lvlJc w:val="left"/>
      <w:pPr>
        <w:ind w:left="2171" w:hanging="360"/>
      </w:pPr>
      <w:rPr>
        <w:rFonts w:ascii="Symbol" w:hAnsi="Symbol" w:hint="default"/>
      </w:rPr>
    </w:lvl>
    <w:lvl w:ilvl="4" w:tplc="08090003">
      <w:start w:val="1"/>
      <w:numFmt w:val="bullet"/>
      <w:lvlText w:val="o"/>
      <w:lvlJc w:val="left"/>
      <w:pPr>
        <w:ind w:left="2891" w:hanging="360"/>
      </w:pPr>
      <w:rPr>
        <w:rFonts w:ascii="Courier New" w:hAnsi="Courier New" w:cs="Courier New" w:hint="default"/>
      </w:rPr>
    </w:lvl>
    <w:lvl w:ilvl="5" w:tplc="08090005">
      <w:start w:val="1"/>
      <w:numFmt w:val="bullet"/>
      <w:lvlText w:val=""/>
      <w:lvlJc w:val="left"/>
      <w:pPr>
        <w:ind w:left="3611" w:hanging="360"/>
      </w:pPr>
      <w:rPr>
        <w:rFonts w:ascii="Wingdings" w:hAnsi="Wingdings" w:hint="default"/>
      </w:rPr>
    </w:lvl>
    <w:lvl w:ilvl="6" w:tplc="08090001">
      <w:start w:val="1"/>
      <w:numFmt w:val="bullet"/>
      <w:lvlText w:val=""/>
      <w:lvlJc w:val="left"/>
      <w:pPr>
        <w:ind w:left="4331" w:hanging="360"/>
      </w:pPr>
      <w:rPr>
        <w:rFonts w:ascii="Symbol" w:hAnsi="Symbol" w:hint="default"/>
      </w:rPr>
    </w:lvl>
    <w:lvl w:ilvl="7" w:tplc="08090003">
      <w:start w:val="1"/>
      <w:numFmt w:val="bullet"/>
      <w:lvlText w:val="o"/>
      <w:lvlJc w:val="left"/>
      <w:pPr>
        <w:ind w:left="5051" w:hanging="360"/>
      </w:pPr>
      <w:rPr>
        <w:rFonts w:ascii="Courier New" w:hAnsi="Courier New" w:cs="Courier New" w:hint="default"/>
      </w:rPr>
    </w:lvl>
    <w:lvl w:ilvl="8" w:tplc="08090005">
      <w:start w:val="1"/>
      <w:numFmt w:val="bullet"/>
      <w:lvlText w:val=""/>
      <w:lvlJc w:val="left"/>
      <w:pPr>
        <w:ind w:left="5771" w:hanging="360"/>
      </w:pPr>
      <w:rPr>
        <w:rFonts w:ascii="Wingdings" w:hAnsi="Wingdings" w:hint="default"/>
      </w:rPr>
    </w:lvl>
  </w:abstractNum>
  <w:num w:numId="1">
    <w:abstractNumId w:val="1"/>
  </w:num>
  <w:num w:numId="2">
    <w:abstractNumId w:val="0"/>
  </w:num>
  <w:num w:numId="3">
    <w:abstractNumId w:val="0"/>
  </w:num>
  <w:num w:numId="4">
    <w:abstractNumId w:val="0"/>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527"/>
    <w:rsid w:val="00027C27"/>
    <w:rsid w:val="00042FFB"/>
    <w:rsid w:val="00066FDC"/>
    <w:rsid w:val="000C0CF4"/>
    <w:rsid w:val="00281579"/>
    <w:rsid w:val="002D1305"/>
    <w:rsid w:val="00306C61"/>
    <w:rsid w:val="0037582B"/>
    <w:rsid w:val="007F100D"/>
    <w:rsid w:val="00857548"/>
    <w:rsid w:val="008D7527"/>
    <w:rsid w:val="009B7615"/>
    <w:rsid w:val="00A91E19"/>
    <w:rsid w:val="00AB7CDB"/>
    <w:rsid w:val="00B51BDC"/>
    <w:rsid w:val="00B561C0"/>
    <w:rsid w:val="00B773CE"/>
    <w:rsid w:val="00C91823"/>
    <w:rsid w:val="00CC6A28"/>
    <w:rsid w:val="00D008AB"/>
    <w:rsid w:val="00D90AB2"/>
    <w:rsid w:val="00FA0164"/>
    <w:rsid w:val="00FA236E"/>
    <w:rsid w:val="00FA4BC1"/>
    <w:rsid w:val="00FE5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0BC987F"/>
  <w15:chartTrackingRefBased/>
  <w15:docId w15:val="{7217B515-D627-45DA-B115-B48557132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FDC"/>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semiHidden/>
    <w:unhideWhenUsed/>
    <w:rsid w:val="008D7527"/>
    <w:rPr>
      <w:color w:val="0563C1"/>
      <w:u w:val="single"/>
    </w:rPr>
  </w:style>
  <w:style w:type="paragraph" w:styleId="ListParagraph">
    <w:name w:val="List Paragraph"/>
    <w:basedOn w:val="Normal"/>
    <w:uiPriority w:val="34"/>
    <w:qFormat/>
    <w:rsid w:val="00066FDC"/>
    <w:pPr>
      <w:ind w:left="720"/>
      <w:contextualSpacing/>
    </w:pPr>
  </w:style>
  <w:style w:type="table" w:styleId="TableGrid">
    <w:name w:val="Table Grid"/>
    <w:basedOn w:val="TableNormal"/>
    <w:uiPriority w:val="39"/>
    <w:rsid w:val="00066FD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470783">
      <w:bodyDiv w:val="1"/>
      <w:marLeft w:val="0"/>
      <w:marRight w:val="0"/>
      <w:marTop w:val="0"/>
      <w:marBottom w:val="0"/>
      <w:divBdr>
        <w:top w:val="none" w:sz="0" w:space="0" w:color="auto"/>
        <w:left w:val="none" w:sz="0" w:space="0" w:color="auto"/>
        <w:bottom w:val="none" w:sz="0" w:space="0" w:color="auto"/>
        <w:right w:val="none" w:sz="0" w:space="0" w:color="auto"/>
      </w:divBdr>
    </w:div>
    <w:div w:id="49776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Murison L (Laura)</dc:creator>
  <cp:keywords/>
  <dc:description/>
  <cp:lastModifiedBy>Murison L (Laura)</cp:lastModifiedBy>
  <cp:revision>4</cp:revision>
  <dcterms:created xsi:type="dcterms:W3CDTF">2021-12-14T11:45:00Z</dcterms:created>
  <dcterms:modified xsi:type="dcterms:W3CDTF">2021-12-22T14:55:00Z</dcterms:modified>
</cp:coreProperties>
</file>