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FD471D">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8D0ED3">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095E05">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9C0266">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D63" w:rsidRDefault="00D91D63">
      <w:r>
        <w:separator/>
      </w:r>
    </w:p>
  </w:endnote>
  <w:endnote w:type="continuationSeparator" w:id="0">
    <w:p w:rsidR="00D91D63" w:rsidRDefault="00D9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2245D" w:rsidRDefault="00FD471D" w:rsidP="00882657">
                          <w:pPr>
                            <w:jc w:val="center"/>
                            <w:rPr>
                              <w:rFonts w:ascii="Cambria" w:hAnsi="Cambria"/>
                              <w:b/>
                              <w:u w:val="single"/>
                            </w:rPr>
                          </w:pPr>
                          <w:hyperlink r:id="rId1" w:history="1">
                            <w:r w:rsidR="00095E05" w:rsidRPr="00C2245D">
                              <w:rPr>
                                <w:rStyle w:val="Hyperlink"/>
                                <w:rFonts w:ascii="Cambria" w:hAnsi="Cambria"/>
                                <w:b/>
                              </w:rPr>
                              <w:t>Karen.Ackland@gjnh.scot.nhs.uk</w:t>
                            </w:r>
                          </w:hyperlink>
                        </w:p>
                        <w:p w:rsidR="00095E05" w:rsidRPr="00095E05" w:rsidRDefault="00095E05" w:rsidP="00882657">
                          <w:pPr>
                            <w:jc w:val="center"/>
                            <w:rPr>
                              <w:rFonts w:ascii="Cambria" w:hAnsi="Cambria"/>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2245D" w:rsidRDefault="001664EF" w:rsidP="00882657">
                    <w:pPr>
                      <w:jc w:val="center"/>
                      <w:rPr>
                        <w:rFonts w:ascii="Cambria" w:hAnsi="Cambria"/>
                        <w:b/>
                        <w:u w:val="single"/>
                      </w:rPr>
                    </w:pPr>
                    <w:hyperlink r:id="rId2" w:history="1">
                      <w:r w:rsidR="00095E05" w:rsidRPr="00C2245D">
                        <w:rPr>
                          <w:rStyle w:val="Hyperlink"/>
                          <w:rFonts w:ascii="Cambria" w:hAnsi="Cambria"/>
                          <w:b/>
                        </w:rPr>
                        <w:t>Karen.Ackland@gjnh.scot.nhs.uk</w:t>
                      </w:r>
                    </w:hyperlink>
                  </w:p>
                  <w:p w:rsidR="00095E05" w:rsidRPr="00095E05" w:rsidRDefault="00095E05" w:rsidP="00882657">
                    <w:pPr>
                      <w:jc w:val="center"/>
                      <w:rPr>
                        <w:rFonts w:ascii="Cambria" w:hAnsi="Cambria"/>
                        <w:b/>
                        <w:u w:val="single"/>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D63" w:rsidRDefault="00D91D63">
      <w:r>
        <w:separator/>
      </w:r>
    </w:p>
  </w:footnote>
  <w:footnote w:type="continuationSeparator" w:id="0">
    <w:p w:rsidR="00D91D63" w:rsidRDefault="00D9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95E05"/>
    <w:rsid w:val="000C0CF4"/>
    <w:rsid w:val="001664EF"/>
    <w:rsid w:val="00281579"/>
    <w:rsid w:val="002D5368"/>
    <w:rsid w:val="00306C61"/>
    <w:rsid w:val="003172B7"/>
    <w:rsid w:val="00350912"/>
    <w:rsid w:val="0037582B"/>
    <w:rsid w:val="003D6E9B"/>
    <w:rsid w:val="004057AD"/>
    <w:rsid w:val="004308E4"/>
    <w:rsid w:val="004A3DFF"/>
    <w:rsid w:val="004B1F07"/>
    <w:rsid w:val="00560324"/>
    <w:rsid w:val="005855A4"/>
    <w:rsid w:val="007130C2"/>
    <w:rsid w:val="00750D35"/>
    <w:rsid w:val="007C0604"/>
    <w:rsid w:val="00857548"/>
    <w:rsid w:val="00882657"/>
    <w:rsid w:val="0088468B"/>
    <w:rsid w:val="008D0ED3"/>
    <w:rsid w:val="008F31A6"/>
    <w:rsid w:val="00994250"/>
    <w:rsid w:val="009B7615"/>
    <w:rsid w:val="009B799D"/>
    <w:rsid w:val="009C0266"/>
    <w:rsid w:val="009F7845"/>
    <w:rsid w:val="00A22626"/>
    <w:rsid w:val="00A2699B"/>
    <w:rsid w:val="00A459E5"/>
    <w:rsid w:val="00AF2631"/>
    <w:rsid w:val="00B3490A"/>
    <w:rsid w:val="00B51BDC"/>
    <w:rsid w:val="00B561C0"/>
    <w:rsid w:val="00B773CE"/>
    <w:rsid w:val="00B8454D"/>
    <w:rsid w:val="00B92318"/>
    <w:rsid w:val="00C2245D"/>
    <w:rsid w:val="00C80C44"/>
    <w:rsid w:val="00C864C0"/>
    <w:rsid w:val="00C91823"/>
    <w:rsid w:val="00CA291F"/>
    <w:rsid w:val="00D008AB"/>
    <w:rsid w:val="00D91D63"/>
    <w:rsid w:val="00DA3C40"/>
    <w:rsid w:val="00DB785E"/>
    <w:rsid w:val="00DF0144"/>
    <w:rsid w:val="00E3438B"/>
    <w:rsid w:val="00E55D34"/>
    <w:rsid w:val="00F60BC7"/>
    <w:rsid w:val="00F8443D"/>
    <w:rsid w:val="00FA4BC1"/>
    <w:rsid w:val="00FD4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D5963"/>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aren.Ackland@gjnh.scot.nhs.uk" TargetMode="External"/><Relationship Id="rId1" Type="http://schemas.openxmlformats.org/officeDocument/2006/relationships/hyperlink" Target="mailto:Karen.Ackland@gjnh.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A35765930</value>
    </field>
    <field name="Objective-Title">
      <value order="0">2022 - NHS Scotland Event - Posters - Abstract Form - Golden Jubilee Foundation</value>
    </field>
    <field name="Objective-Description">
      <value order="0"/>
    </field>
    <field name="Objective-CreationStamp">
      <value order="0">2021-12-14T12:44:03Z</value>
    </field>
    <field name="Objective-IsApproved">
      <value order="0">false</value>
    </field>
    <field name="Objective-IsPublished">
      <value order="0">false</value>
    </field>
    <field name="Objective-DatePublished">
      <value order="0"/>
    </field>
    <field name="Objective-ModificationStamp">
      <value order="0">2021-12-22T11:32:39Z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Being Drafted</value>
    </field>
    <field name="Objective-VersionId">
      <value order="0">vA52990060</value>
    </field>
    <field name="Objective-Version">
      <value order="0">3.1</value>
    </field>
    <field name="Objective-VersionNumber">
      <value order="0">4</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2021-12-22T14:24:00Z</dcterms:created>
  <dcterms:modified xsi:type="dcterms:W3CDTF">2021-12-22T14:57:00Z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A35765930</vt:lpwstr>
  </property>
  <property fmtid="{D5CDD505-2E9C-101B-9397-08002B2CF9AE}" pid="4" name="Objective-Title">
    <vt:lpwstr>2022 - NHS Scotland Event - Posters - Abstract Form - Golden Jubilee Foundation</vt:lpwstr>
  </property>
  <property fmtid="{D5CDD505-2E9C-101B-9397-08002B2CF9AE}" pid="5" name="Objective-Description">
    <vt:lpwstr/>
  </property>
  <property fmtid="{D5CDD505-2E9C-101B-9397-08002B2CF9AE}" pid="6" name="Objective-CreationStamp">
    <vt:filetime>2021-12-14T12:51:46Z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2021-12-14T13:13:21Z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Being Drafted</vt:lpwstr>
  </property>
  <property fmtid="{D5CDD505-2E9C-101B-9397-08002B2CF9AE}" pid="15" name="Objective-VersionId">
    <vt:lpwstr>vA52990060</vt:lpwstr>
  </property>
  <property fmtid="{D5CDD505-2E9C-101B-9397-08002B2CF9AE}" pid="16" name="Objective-Version">
    <vt:lpwstr>3.1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