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704E85">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BD2E97">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260C1E">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BD2E97">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23" w:rsidRDefault="00141123">
      <w:r>
        <w:separator/>
      </w:r>
    </w:p>
  </w:endnote>
  <w:endnote w:type="continuationSeparator" w:id="0">
    <w:p w:rsidR="00141123" w:rsidRDefault="0014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882657" w:rsidRDefault="00704E85" w:rsidP="00882657">
                          <w:pPr>
                            <w:jc w:val="center"/>
                            <w:rPr>
                              <w:rFonts w:ascii="Cambria" w:hAnsi="Cambria"/>
                              <w:b/>
                              <w:u w:val="single"/>
                            </w:rPr>
                          </w:pPr>
                          <w:hyperlink r:id="rId1" w:history="1">
                            <w:r w:rsidR="00882657" w:rsidRPr="00882657">
                              <w:rPr>
                                <w:rStyle w:val="Hyperlink"/>
                                <w:rFonts w:ascii="Cambria" w:hAnsi="Cambria"/>
                                <w:b/>
                              </w:rPr>
                              <w:t>Natasha.Augustus@nhs24.scot.nhs.uk</w:t>
                            </w:r>
                          </w:hyperlink>
                        </w:p>
                        <w:p w:rsidR="00882657" w:rsidRPr="00CA291F" w:rsidRDefault="00882657"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882657" w:rsidRDefault="007C0604" w:rsidP="00882657">
                    <w:pPr>
                      <w:jc w:val="center"/>
                      <w:rPr>
                        <w:rFonts w:ascii="Cambria" w:hAnsi="Cambria"/>
                        <w:b/>
                        <w:u w:val="single"/>
                      </w:rPr>
                    </w:pPr>
                    <w:hyperlink r:id="rId2" w:history="1">
                      <w:r w:rsidR="00882657" w:rsidRPr="00882657">
                        <w:rPr>
                          <w:rStyle w:val="Hyperlink"/>
                          <w:rFonts w:ascii="Cambria" w:hAnsi="Cambria"/>
                          <w:b/>
                        </w:rPr>
                        <w:t>Natasha.Augustus@nhs24.scot.nhs.uk</w:t>
                      </w:r>
                    </w:hyperlink>
                  </w:p>
                  <w:p w:rsidR="00882657" w:rsidRPr="00CA291F" w:rsidRDefault="00882657"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23" w:rsidRDefault="00141123">
      <w:r>
        <w:separator/>
      </w:r>
    </w:p>
  </w:footnote>
  <w:footnote w:type="continuationSeparator" w:id="0">
    <w:p w:rsidR="00141123" w:rsidRDefault="0014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41123"/>
    <w:rsid w:val="00260C1E"/>
    <w:rsid w:val="00281579"/>
    <w:rsid w:val="002D5368"/>
    <w:rsid w:val="00306C61"/>
    <w:rsid w:val="003172B7"/>
    <w:rsid w:val="00350912"/>
    <w:rsid w:val="0037582B"/>
    <w:rsid w:val="003D6E9B"/>
    <w:rsid w:val="004057AD"/>
    <w:rsid w:val="004308E4"/>
    <w:rsid w:val="004A3DFF"/>
    <w:rsid w:val="004B1F07"/>
    <w:rsid w:val="00560324"/>
    <w:rsid w:val="005855A4"/>
    <w:rsid w:val="00704E85"/>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BD2E97"/>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65A79"/>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atasha.Augustus@nhs24.scot.nhs.uk" TargetMode="External"/><Relationship Id="rId1" Type="http://schemas.openxmlformats.org/officeDocument/2006/relationships/hyperlink" Target="mailto:Natasha.Augustus@nhs24.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A35765205</value>
    </field>
    <field name="Objective-Title">
      <value order="0">2022 - NHS Scotland Event - Posters - Abstract Form - NHS 24</value>
    </field>
    <field name="Objective-Description">
      <value order="0"/>
    </field>
    <field name="Objective-CreationStamp">
      <value order="0">2021-12-14T12:39:25Z</value>
    </field>
    <field name="Objective-IsApproved">
      <value order="0">false</value>
    </field>
    <field name="Objective-IsPublished">
      <value order="0">true</value>
    </field>
    <field name="Objective-DatePublished">
      <value order="0">2021-12-14T13:14:06Z</value>
    </field>
    <field name="Objective-ModificationStamp">
      <value order="0">2021-12-14T13:14:06Z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vA52768894</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2021-12-22T14:28:00Z</dcterms:created>
  <dcterms:modified xsi:type="dcterms:W3CDTF">2021-12-22T14:59:00Z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A35765205</vt:lpwstr>
  </property>
  <property fmtid="{D5CDD505-2E9C-101B-9397-08002B2CF9AE}" pid="4" name="Objective-Title">
    <vt:lpwstr>2022 - NHS Scotland Event - Posters - Abstract Form - NHS 24</vt:lpwstr>
  </property>
  <property fmtid="{D5CDD505-2E9C-101B-9397-08002B2CF9AE}" pid="5" name="Objective-Description">
    <vt:lpwstr/>
  </property>
  <property fmtid="{D5CDD505-2E9C-101B-9397-08002B2CF9AE}" pid="6" name="Objective-CreationStamp">
    <vt:filetime>2021-12-14T12:39:38Z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2021-12-14T13:14:06Z</vt:filetime>
  </property>
  <property fmtid="{D5CDD505-2E9C-101B-9397-08002B2CF9AE}" pid="10" name="Objective-ModificationStamp">
    <vt:filetime>2021-12-14T13:14:06Z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vA52768894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