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E3438B" w:rsidRPr="007C0604">
        <w:rPr>
          <w:rFonts w:ascii="Calibri" w:hAnsi="Calibri"/>
          <w:b/>
          <w:color w:val="FF0000"/>
          <w:sz w:val="36"/>
          <w:szCs w:val="36"/>
          <w:lang w:eastAsia="en-GB"/>
        </w:rPr>
        <w:t xml:space="preserve"> 202</w:t>
      </w:r>
      <w:r w:rsidR="00EE138B">
        <w:rPr>
          <w:rFonts w:ascii="Calibri" w:hAnsi="Calibri"/>
          <w:b/>
          <w:color w:val="FF0000"/>
          <w:sz w:val="36"/>
          <w:szCs w:val="36"/>
          <w:lang w:eastAsia="en-GB"/>
        </w:rPr>
        <w:t>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47132E">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720E36">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47132E">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2AD" w:rsidRDefault="00C652AD">
      <w:r>
        <w:separator/>
      </w:r>
    </w:p>
  </w:endnote>
  <w:endnote w:type="continuationSeparator" w:id="0">
    <w:p w:rsidR="00C652AD" w:rsidRDefault="00C6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C338C8" w:rsidRDefault="00EE138B" w:rsidP="00882657">
                          <w:pPr>
                            <w:jc w:val="center"/>
                            <w:rPr>
                              <w:rFonts w:ascii="Cambria" w:hAnsi="Cambria"/>
                              <w:b/>
                            </w:rPr>
                          </w:pPr>
                          <w:hyperlink r:id="rId1" w:history="1">
                            <w:r w:rsidR="00C338C8" w:rsidRPr="00C338C8">
                              <w:rPr>
                                <w:rStyle w:val="Hyperlink"/>
                                <w:rFonts w:ascii="Cambria" w:hAnsi="Cambria"/>
                                <w:b/>
                              </w:rPr>
                              <w:t>Laura.Lang@borders.scot.nhs.uk</w:t>
                            </w:r>
                          </w:hyperlink>
                        </w:p>
                        <w:p w:rsidR="00C338C8" w:rsidRPr="00CA291F" w:rsidRDefault="00C338C8"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C338C8" w:rsidRDefault="00C338C8" w:rsidP="00882657">
                    <w:pPr>
                      <w:jc w:val="center"/>
                      <w:rPr>
                        <w:rFonts w:ascii="Cambria" w:hAnsi="Cambria"/>
                        <w:b/>
                      </w:rPr>
                    </w:pPr>
                    <w:hyperlink r:id="rId2" w:history="1">
                      <w:r w:rsidRPr="00C338C8">
                        <w:rPr>
                          <w:rStyle w:val="Hyperlink"/>
                          <w:rFonts w:ascii="Cambria" w:hAnsi="Cambria"/>
                          <w:b/>
                        </w:rPr>
                        <w:t>Laura.Lang@borders.scot.nhs.uk</w:t>
                      </w:r>
                    </w:hyperlink>
                  </w:p>
                  <w:p w:rsidR="00C338C8" w:rsidRPr="00CA291F" w:rsidRDefault="00C338C8"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2AD" w:rsidRDefault="00C652AD">
      <w:r>
        <w:separator/>
      </w:r>
    </w:p>
  </w:footnote>
  <w:footnote w:type="continuationSeparator" w:id="0">
    <w:p w:rsidR="00C652AD" w:rsidRDefault="00C65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1579"/>
    <w:rsid w:val="002D5368"/>
    <w:rsid w:val="00306C61"/>
    <w:rsid w:val="003172B7"/>
    <w:rsid w:val="00350912"/>
    <w:rsid w:val="0037582B"/>
    <w:rsid w:val="003D6E9B"/>
    <w:rsid w:val="004057AD"/>
    <w:rsid w:val="004308E4"/>
    <w:rsid w:val="0047132E"/>
    <w:rsid w:val="004A3DFF"/>
    <w:rsid w:val="004B1F07"/>
    <w:rsid w:val="00560324"/>
    <w:rsid w:val="005855A4"/>
    <w:rsid w:val="007130C2"/>
    <w:rsid w:val="00720E36"/>
    <w:rsid w:val="007C0604"/>
    <w:rsid w:val="00857548"/>
    <w:rsid w:val="00882657"/>
    <w:rsid w:val="0088468B"/>
    <w:rsid w:val="008F31A6"/>
    <w:rsid w:val="00994250"/>
    <w:rsid w:val="009B7615"/>
    <w:rsid w:val="009B799D"/>
    <w:rsid w:val="009F7845"/>
    <w:rsid w:val="00A22626"/>
    <w:rsid w:val="00A2699B"/>
    <w:rsid w:val="00A459E5"/>
    <w:rsid w:val="00AF2631"/>
    <w:rsid w:val="00B3490A"/>
    <w:rsid w:val="00B51BDC"/>
    <w:rsid w:val="00B561C0"/>
    <w:rsid w:val="00B773CE"/>
    <w:rsid w:val="00B8454D"/>
    <w:rsid w:val="00B92318"/>
    <w:rsid w:val="00C338C8"/>
    <w:rsid w:val="00C652AD"/>
    <w:rsid w:val="00C80C44"/>
    <w:rsid w:val="00C864C0"/>
    <w:rsid w:val="00C91823"/>
    <w:rsid w:val="00CA291F"/>
    <w:rsid w:val="00D008AB"/>
    <w:rsid w:val="00DA3C40"/>
    <w:rsid w:val="00DB785E"/>
    <w:rsid w:val="00DF0144"/>
    <w:rsid w:val="00E3438B"/>
    <w:rsid w:val="00E55D34"/>
    <w:rsid w:val="00EE138B"/>
    <w:rsid w:val="00F330FA"/>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084915"/>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Laura.Lang@borders.scot.nhs.uk" TargetMode="External"/><Relationship Id="rId1" Type="http://schemas.openxmlformats.org/officeDocument/2006/relationships/hyperlink" Target="mailto:Laura.Lang@borders.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A35765479</value>
    </field>
    <field name="Objective-Title">
      <value order="0">2022 - NHS Scotland Event - Posters - Abstract Form - NHS Borders</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2021-12-14T15:25:52Z</value>
    </field>
    <field name="Objective-ModificationStamp">
      <value order="0">2021-12-14T15:25:53Z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vA52779663</value>
    </field>
    <field name="Objective-Version">
      <value order="0">3.0</value>
    </field>
    <field name="Objective-VersionNumber">
      <value order="0">3</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2021-12-22T14:31:00Z</dcterms:created>
  <dcterms:modified xsi:type="dcterms:W3CDTF">2021-12-22T15:00:00Z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A35765479</vt:lpwstr>
  </property>
  <property fmtid="{D5CDD505-2E9C-101B-9397-08002B2CF9AE}" pid="4" name="Objective-Title">
    <vt:lpwstr>2022 - NHS Scotland Event - Posters - Abstract Form - NHS Borders</vt:lpwstr>
  </property>
  <property fmtid="{D5CDD505-2E9C-101B-9397-08002B2CF9AE}" pid="5" name="Objective-Description">
    <vt:lpwstr/>
  </property>
  <property fmtid="{D5CDD505-2E9C-101B-9397-08002B2CF9AE}" pid="6" name="Objective-CreationStamp">
    <vt:filetime>2021-12-14T12:44:15Z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2021-12-14T15:25:52Z</vt:filetime>
  </property>
  <property fmtid="{D5CDD505-2E9C-101B-9397-08002B2CF9AE}" pid="10" name="Objective-ModificationStamp">
    <vt:filetime>2021-12-14T15:25:53Z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vA52779663</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