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B558DA">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Pr="00F209A1">
        <w:rPr>
          <w:rFonts w:ascii="Calibri" w:eastAsia="Calibri" w:hAnsi="Calibri"/>
          <w:b/>
          <w:i/>
          <w:color w:val="000000" w:themeColor="text1"/>
          <w:sz w:val="28"/>
          <w:szCs w:val="28"/>
        </w:rPr>
        <w:t>Call for 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067224">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BF3EB6">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7A2" w:rsidRDefault="00F627A2">
      <w:r>
        <w:separator/>
      </w:r>
    </w:p>
  </w:endnote>
  <w:endnote w:type="continuationSeparator" w:id="0">
    <w:p w:rsidR="00F627A2" w:rsidRDefault="00F6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882657" w:rsidRDefault="00B558DA" w:rsidP="00882657">
                          <w:pPr>
                            <w:jc w:val="center"/>
                            <w:rPr>
                              <w:rFonts w:ascii="Cambria" w:hAnsi="Cambria"/>
                              <w:b/>
                              <w:u w:val="single"/>
                            </w:rPr>
                          </w:pPr>
                          <w:hyperlink r:id="rId1" w:history="1">
                            <w:r w:rsidR="00067224" w:rsidRPr="00067224">
                              <w:rPr>
                                <w:rStyle w:val="Hyperlink"/>
                                <w:rFonts w:ascii="Cambria" w:hAnsi="Cambria"/>
                                <w:b/>
                              </w:rPr>
                              <w:t>dgcommunications@nhs.scot</w:t>
                            </w:r>
                          </w:hyperlink>
                        </w:p>
                        <w:p w:rsidR="00882657" w:rsidRPr="00CA291F" w:rsidRDefault="00882657"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882657" w:rsidRDefault="00F627A2" w:rsidP="00882657">
                    <w:pPr>
                      <w:jc w:val="center"/>
                      <w:rPr>
                        <w:rFonts w:ascii="Cambria" w:hAnsi="Cambria"/>
                        <w:b/>
                        <w:u w:val="single"/>
                      </w:rPr>
                    </w:pPr>
                    <w:hyperlink r:id="rId2" w:history="1">
                      <w:r w:rsidR="00067224" w:rsidRPr="00067224">
                        <w:rPr>
                          <w:rStyle w:val="Hyperlink"/>
                          <w:rFonts w:ascii="Cambria" w:hAnsi="Cambria"/>
                          <w:b/>
                        </w:rPr>
                        <w:t>dgcommunications@nhs.scot</w:t>
                      </w:r>
                    </w:hyperlink>
                  </w:p>
                  <w:p w:rsidR="00882657" w:rsidRPr="00CA291F" w:rsidRDefault="00882657"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7A2" w:rsidRDefault="00F627A2">
      <w:r>
        <w:separator/>
      </w:r>
    </w:p>
  </w:footnote>
  <w:footnote w:type="continuationSeparator" w:id="0">
    <w:p w:rsidR="00F627A2" w:rsidRDefault="00F62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67224"/>
    <w:rsid w:val="000C0CF4"/>
    <w:rsid w:val="00281579"/>
    <w:rsid w:val="002D5368"/>
    <w:rsid w:val="00306C61"/>
    <w:rsid w:val="003172B7"/>
    <w:rsid w:val="00350912"/>
    <w:rsid w:val="0037582B"/>
    <w:rsid w:val="003D6E9B"/>
    <w:rsid w:val="004057AD"/>
    <w:rsid w:val="004308E4"/>
    <w:rsid w:val="004A3DFF"/>
    <w:rsid w:val="004B1F07"/>
    <w:rsid w:val="00560324"/>
    <w:rsid w:val="005855A4"/>
    <w:rsid w:val="007130C2"/>
    <w:rsid w:val="007C0604"/>
    <w:rsid w:val="00857548"/>
    <w:rsid w:val="00882657"/>
    <w:rsid w:val="0088468B"/>
    <w:rsid w:val="008F31A6"/>
    <w:rsid w:val="00994250"/>
    <w:rsid w:val="009B7615"/>
    <w:rsid w:val="009B799D"/>
    <w:rsid w:val="009F7845"/>
    <w:rsid w:val="00A22626"/>
    <w:rsid w:val="00A2699B"/>
    <w:rsid w:val="00A459E5"/>
    <w:rsid w:val="00AF2631"/>
    <w:rsid w:val="00B3490A"/>
    <w:rsid w:val="00B51BDC"/>
    <w:rsid w:val="00B558DA"/>
    <w:rsid w:val="00B561C0"/>
    <w:rsid w:val="00B773CE"/>
    <w:rsid w:val="00B8454D"/>
    <w:rsid w:val="00B92318"/>
    <w:rsid w:val="00BF3EB6"/>
    <w:rsid w:val="00C80C44"/>
    <w:rsid w:val="00C864C0"/>
    <w:rsid w:val="00C91823"/>
    <w:rsid w:val="00CA291F"/>
    <w:rsid w:val="00D008AB"/>
    <w:rsid w:val="00DA3C40"/>
    <w:rsid w:val="00DB785E"/>
    <w:rsid w:val="00DF0144"/>
    <w:rsid w:val="00E3438B"/>
    <w:rsid w:val="00E55D34"/>
    <w:rsid w:val="00F60BC7"/>
    <w:rsid w:val="00F627A2"/>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A31DF"/>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Natasha.Augustus@nhs24.scot.nhs.uk" TargetMode="External"/><Relationship Id="rId1" Type="http://schemas.openxmlformats.org/officeDocument/2006/relationships/hyperlink" Target="mailto:Natasha.Augustus@nhs24.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A35765503</value>
    </field>
    <field name="Objective-Title">
      <value order="0">2022 - NHS Scotland Event - Posters - Abstract Form - NHS Dumfries &amp; Galloway</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2021-12-14T13:17:03Z</value>
    </field>
    <field name="Objective-ModificationStamp">
      <value order="0">2021-12-14T13:17:03Z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vA52769107</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2021-12-22T14:33:00Z</dcterms:created>
  <dcterms:modified xsi:type="dcterms:W3CDTF">2021-12-22T15:01:00Z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A35765503</vt:lpwstr>
  </property>
  <property fmtid="{D5CDD505-2E9C-101B-9397-08002B2CF9AE}" pid="4" name="Objective-Title">
    <vt:lpwstr>2022 - NHS Scotland Event - Posters - Abstract Form - NHS Dumfries &amp; Galloway</vt:lpwstr>
  </property>
  <property fmtid="{D5CDD505-2E9C-101B-9397-08002B2CF9AE}" pid="5" name="Objective-Description">
    <vt:lpwstr/>
  </property>
  <property fmtid="{D5CDD505-2E9C-101B-9397-08002B2CF9AE}" pid="6" name="Objective-CreationStamp">
    <vt:filetime>2021-12-14T12:44:46Z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2021-12-14T13:17:03Z</vt:filetime>
  </property>
  <property fmtid="{D5CDD505-2E9C-101B-9397-08002B2CF9AE}" pid="10" name="Objective-ModificationStamp">
    <vt:filetime>2021-12-14T13:17:03Z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vA52769107</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