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FC06D6">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D531B3">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5D387D">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D531B3">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410" w:rsidRDefault="00542410">
      <w:r>
        <w:separator/>
      </w:r>
    </w:p>
  </w:endnote>
  <w:endnote w:type="continuationSeparator" w:id="0">
    <w:p w:rsidR="00542410" w:rsidRDefault="0054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5D387D" w:rsidRDefault="00FC06D6" w:rsidP="00882657">
                          <w:pPr>
                            <w:jc w:val="center"/>
                            <w:rPr>
                              <w:b/>
                            </w:rPr>
                          </w:pPr>
                          <w:hyperlink r:id="rId1" w:history="1">
                            <w:r w:rsidR="005D387D" w:rsidRPr="005D387D">
                              <w:rPr>
                                <w:rStyle w:val="Hyperlink"/>
                                <w:b/>
                              </w:rPr>
                              <w:t>Nancy.El-Farargy@nhs.scot</w:t>
                            </w:r>
                          </w:hyperlink>
                        </w:p>
                        <w:p w:rsidR="005D387D" w:rsidRPr="00CA291F" w:rsidRDefault="005D387D"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5D387D" w:rsidRDefault="005D387D" w:rsidP="00882657">
                    <w:pPr>
                      <w:jc w:val="center"/>
                      <w:rPr>
                        <w:b/>
                      </w:rPr>
                    </w:pPr>
                    <w:hyperlink r:id="rId2" w:history="1">
                      <w:r w:rsidRPr="005D387D">
                        <w:rPr>
                          <w:rStyle w:val="Hyperlink"/>
                          <w:b/>
                        </w:rPr>
                        <w:t>Nancy.El-Farargy@nhs.scot</w:t>
                      </w:r>
                    </w:hyperlink>
                  </w:p>
                  <w:p w:rsidR="005D387D" w:rsidRPr="00CA291F" w:rsidRDefault="005D387D"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410" w:rsidRDefault="00542410">
      <w:r>
        <w:separator/>
      </w:r>
    </w:p>
  </w:footnote>
  <w:footnote w:type="continuationSeparator" w:id="0">
    <w:p w:rsidR="00542410" w:rsidRDefault="0054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4057AD"/>
    <w:rsid w:val="004308E4"/>
    <w:rsid w:val="004A3DFF"/>
    <w:rsid w:val="004B1F07"/>
    <w:rsid w:val="00542410"/>
    <w:rsid w:val="00560324"/>
    <w:rsid w:val="005855A4"/>
    <w:rsid w:val="005D387D"/>
    <w:rsid w:val="007130C2"/>
    <w:rsid w:val="007C0604"/>
    <w:rsid w:val="00857548"/>
    <w:rsid w:val="00882657"/>
    <w:rsid w:val="0088468B"/>
    <w:rsid w:val="008F31A6"/>
    <w:rsid w:val="00994250"/>
    <w:rsid w:val="009B7615"/>
    <w:rsid w:val="009B799D"/>
    <w:rsid w:val="009F7845"/>
    <w:rsid w:val="00A22626"/>
    <w:rsid w:val="00A2699B"/>
    <w:rsid w:val="00A459E5"/>
    <w:rsid w:val="00AF2631"/>
    <w:rsid w:val="00B3490A"/>
    <w:rsid w:val="00B51BDC"/>
    <w:rsid w:val="00B561C0"/>
    <w:rsid w:val="00B773CE"/>
    <w:rsid w:val="00B8454D"/>
    <w:rsid w:val="00B92318"/>
    <w:rsid w:val="00C80C44"/>
    <w:rsid w:val="00C864C0"/>
    <w:rsid w:val="00C91823"/>
    <w:rsid w:val="00CA291F"/>
    <w:rsid w:val="00D008AB"/>
    <w:rsid w:val="00D531B3"/>
    <w:rsid w:val="00DA3C40"/>
    <w:rsid w:val="00DB785E"/>
    <w:rsid w:val="00DF0144"/>
    <w:rsid w:val="00E3438B"/>
    <w:rsid w:val="00E55D34"/>
    <w:rsid w:val="00F60BC7"/>
    <w:rsid w:val="00F8443D"/>
    <w:rsid w:val="00FA4BC1"/>
    <w:rsid w:val="00FC0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0C201A"/>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Nancy.El-Farargy@nhs.scot" TargetMode="External"/><Relationship Id="rId1" Type="http://schemas.openxmlformats.org/officeDocument/2006/relationships/hyperlink" Target="mailto:Nancy.El-Farargy@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A35765819</value>
    </field>
    <field name="Objective-Title">
      <value order="0">2022 - NHS Scotland Event - Posters - Abstract Form - NHS Education for Scotland</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2021-12-14T13:17:54Z</value>
    </field>
    <field name="Objective-ModificationStamp">
      <value order="0">2021-12-14T13:17:54Z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vA52769201</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2021-12-22T14:35:00Z</dcterms:created>
  <dcterms:modified xsi:type="dcterms:W3CDTF">2021-12-22T15:01:00Z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A35765819</vt:lpwstr>
  </property>
  <property fmtid="{D5CDD505-2E9C-101B-9397-08002B2CF9AE}" pid="4" name="Objective-Title">
    <vt:lpwstr>2022 - NHS Scotland Event - Posters - Abstract Form - NHS Education for Scotland</vt:lpwstr>
  </property>
  <property fmtid="{D5CDD505-2E9C-101B-9397-08002B2CF9AE}" pid="5" name="Objective-Description">
    <vt:lpwstr/>
  </property>
  <property fmtid="{D5CDD505-2E9C-101B-9397-08002B2CF9AE}" pid="6" name="Objective-CreationStamp">
    <vt:filetime>2021-12-14T12:49:56Z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2021-12-14T13:17:54Z</vt:filetime>
  </property>
  <property fmtid="{D5CDD505-2E9C-101B-9397-08002B2CF9AE}" pid="10" name="Objective-ModificationStamp">
    <vt:filetime>2021-12-14T13:17:54Z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vA52769201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