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4843F0">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697915">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9F5E50">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697915">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57" w:rsidRDefault="00993D57">
      <w:r>
        <w:separator/>
      </w:r>
    </w:p>
  </w:endnote>
  <w:endnote w:type="continuationSeparator" w:id="0">
    <w:p w:rsidR="00993D57" w:rsidRDefault="0099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9F5E50" w:rsidRDefault="004843F0" w:rsidP="00882657">
                          <w:pPr>
                            <w:jc w:val="center"/>
                            <w:rPr>
                              <w:rFonts w:ascii="Cambria" w:hAnsi="Cambria"/>
                              <w:b/>
                            </w:rPr>
                          </w:pPr>
                          <w:hyperlink r:id="rId1" w:history="1">
                            <w:r w:rsidR="009F5E50" w:rsidRPr="009F5E50">
                              <w:rPr>
                                <w:rStyle w:val="Hyperlink"/>
                                <w:rFonts w:ascii="Cambria" w:hAnsi="Cambria"/>
                                <w:b/>
                              </w:rPr>
                              <w:t>Ruth.Lonie@nhs.scot</w:t>
                            </w:r>
                          </w:hyperlink>
                        </w:p>
                        <w:p w:rsidR="009F5E50" w:rsidRPr="00CA291F" w:rsidRDefault="009F5E50"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9F5E50" w:rsidRDefault="009F5E50" w:rsidP="00882657">
                    <w:pPr>
                      <w:jc w:val="center"/>
                      <w:rPr>
                        <w:rFonts w:ascii="Cambria" w:hAnsi="Cambria"/>
                        <w:b/>
                      </w:rPr>
                    </w:pPr>
                    <w:hyperlink r:id="rId2" w:history="1">
                      <w:r w:rsidRPr="009F5E50">
                        <w:rPr>
                          <w:rStyle w:val="Hyperlink"/>
                          <w:rFonts w:ascii="Cambria" w:hAnsi="Cambria"/>
                          <w:b/>
                        </w:rPr>
                        <w:t>Ruth.Lonie@nhs.scot</w:t>
                      </w:r>
                    </w:hyperlink>
                  </w:p>
                  <w:p w:rsidR="009F5E50" w:rsidRPr="00CA291F" w:rsidRDefault="009F5E50"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57" w:rsidRDefault="00993D57">
      <w:r>
        <w:separator/>
      </w:r>
    </w:p>
  </w:footnote>
  <w:footnote w:type="continuationSeparator" w:id="0">
    <w:p w:rsidR="00993D57" w:rsidRDefault="00993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843F0"/>
    <w:rsid w:val="004A3DFF"/>
    <w:rsid w:val="004B1F07"/>
    <w:rsid w:val="00560324"/>
    <w:rsid w:val="005855A4"/>
    <w:rsid w:val="00697915"/>
    <w:rsid w:val="007130C2"/>
    <w:rsid w:val="007C0604"/>
    <w:rsid w:val="00857548"/>
    <w:rsid w:val="00882657"/>
    <w:rsid w:val="0088468B"/>
    <w:rsid w:val="008F31A6"/>
    <w:rsid w:val="00993D57"/>
    <w:rsid w:val="00994250"/>
    <w:rsid w:val="009B7615"/>
    <w:rsid w:val="009B799D"/>
    <w:rsid w:val="009F5E50"/>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7629C"/>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th.Lonie@nhs.scot" TargetMode="External"/><Relationship Id="rId1" Type="http://schemas.openxmlformats.org/officeDocument/2006/relationships/hyperlink" Target="mailto:Ruth.Lonie@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A35765523</value>
    </field>
    <field name="Objective-Title">
      <value order="0">2022 - NHS Scotland Event - Posters - Abstract Form - NHS Fife</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2021-12-14T13:18:41Z</value>
    </field>
    <field name="Objective-ModificationStamp">
      <value order="0">2021-12-14T13:18:41Z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vA52769278</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2021-12-22T14:37:00Z</dcterms:created>
  <dcterms:modified xsi:type="dcterms:W3CDTF">2021-12-22T15:02:00Z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A35765523</vt:lpwstr>
  </property>
  <property fmtid="{D5CDD505-2E9C-101B-9397-08002B2CF9AE}" pid="4" name="Objective-Title">
    <vt:lpwstr>2022 - NHS Scotland Event - Posters - Abstract Form - NHS Fife</vt:lpwstr>
  </property>
  <property fmtid="{D5CDD505-2E9C-101B-9397-08002B2CF9AE}" pid="5" name="Objective-Description">
    <vt:lpwstr/>
  </property>
  <property fmtid="{D5CDD505-2E9C-101B-9397-08002B2CF9AE}" pid="6" name="Objective-CreationStamp">
    <vt:filetime>2021-12-14T12:45:08Z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2021-12-14T13:18:41Z</vt:filetime>
  </property>
  <property fmtid="{D5CDD505-2E9C-101B-9397-08002B2CF9AE}" pid="10" name="Objective-ModificationStamp">
    <vt:filetime>2021-12-14T13:18:41Z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vA52769278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