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3037DB">
        <w:rPr>
          <w:rFonts w:ascii="Calibri" w:hAnsi="Calibri"/>
          <w:b/>
          <w:color w:val="FF0000"/>
          <w:sz w:val="36"/>
          <w:szCs w:val="36"/>
          <w:lang w:eastAsia="en-GB"/>
        </w:rPr>
        <w:t xml:space="preserve"> 2022</w:t>
      </w:r>
      <w:bookmarkStart w:id="0" w:name="_GoBack"/>
      <w:bookmarkEnd w:id="0"/>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Pr="00F209A1">
        <w:rPr>
          <w:rFonts w:ascii="Calibri" w:eastAsia="Calibri" w:hAnsi="Calibri"/>
          <w:b/>
          <w:i/>
          <w:color w:val="000000" w:themeColor="text1"/>
          <w:sz w:val="28"/>
          <w:szCs w:val="28"/>
        </w:rPr>
        <w:t>Call for 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820616">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907CC4">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D79" w:rsidRDefault="00136D79">
      <w:r>
        <w:separator/>
      </w:r>
    </w:p>
  </w:endnote>
  <w:endnote w:type="continuationSeparator" w:id="0">
    <w:p w:rsidR="00136D79" w:rsidRDefault="0013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820616" w:rsidRDefault="003037DB" w:rsidP="00882657">
                          <w:pPr>
                            <w:jc w:val="center"/>
                            <w:rPr>
                              <w:rFonts w:ascii="Cambria" w:hAnsi="Cambria"/>
                              <w:b/>
                            </w:rPr>
                          </w:pPr>
                          <w:hyperlink r:id="rId1" w:history="1">
                            <w:r w:rsidR="00820616" w:rsidRPr="00820616">
                              <w:rPr>
                                <w:rStyle w:val="Hyperlink"/>
                                <w:rFonts w:ascii="Cambria" w:hAnsi="Cambria"/>
                                <w:b/>
                              </w:rPr>
                              <w:t>Margaret.Brodie@ggc.scot.nhs.uk</w:t>
                            </w:r>
                          </w:hyperlink>
                        </w:p>
                        <w:p w:rsidR="00820616" w:rsidRPr="00CA291F" w:rsidRDefault="00820616" w:rsidP="0088265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820616" w:rsidRDefault="00820616" w:rsidP="00882657">
                    <w:pPr>
                      <w:jc w:val="center"/>
                      <w:rPr>
                        <w:rFonts w:ascii="Cambria" w:hAnsi="Cambria"/>
                        <w:b/>
                      </w:rPr>
                    </w:pPr>
                    <w:hyperlink r:id="rId2" w:history="1">
                      <w:r w:rsidRPr="00820616">
                        <w:rPr>
                          <w:rStyle w:val="Hyperlink"/>
                          <w:rFonts w:ascii="Cambria" w:hAnsi="Cambria"/>
                          <w:b/>
                        </w:rPr>
                        <w:t>Margaret.Brodie@ggc.scot.nhs.uk</w:t>
                      </w:r>
                    </w:hyperlink>
                  </w:p>
                  <w:p w:rsidR="00820616" w:rsidRPr="00CA291F" w:rsidRDefault="00820616" w:rsidP="0088265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D79" w:rsidRDefault="00136D79">
      <w:r>
        <w:separator/>
      </w:r>
    </w:p>
  </w:footnote>
  <w:footnote w:type="continuationSeparator" w:id="0">
    <w:p w:rsidR="00136D79" w:rsidRDefault="00136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136D79"/>
    <w:rsid w:val="00281579"/>
    <w:rsid w:val="002D5368"/>
    <w:rsid w:val="003037DB"/>
    <w:rsid w:val="00306C61"/>
    <w:rsid w:val="003172B7"/>
    <w:rsid w:val="00350912"/>
    <w:rsid w:val="0037582B"/>
    <w:rsid w:val="003D6E9B"/>
    <w:rsid w:val="004057AD"/>
    <w:rsid w:val="004308E4"/>
    <w:rsid w:val="004A3DFF"/>
    <w:rsid w:val="004B1F07"/>
    <w:rsid w:val="00560324"/>
    <w:rsid w:val="005855A4"/>
    <w:rsid w:val="007130C2"/>
    <w:rsid w:val="007C0604"/>
    <w:rsid w:val="00820616"/>
    <w:rsid w:val="00857548"/>
    <w:rsid w:val="00882657"/>
    <w:rsid w:val="0088468B"/>
    <w:rsid w:val="008F31A6"/>
    <w:rsid w:val="00907CC4"/>
    <w:rsid w:val="00994250"/>
    <w:rsid w:val="009B7615"/>
    <w:rsid w:val="009B799D"/>
    <w:rsid w:val="009F7845"/>
    <w:rsid w:val="00A22626"/>
    <w:rsid w:val="00A2699B"/>
    <w:rsid w:val="00A459E5"/>
    <w:rsid w:val="00AF2631"/>
    <w:rsid w:val="00B3490A"/>
    <w:rsid w:val="00B51BDC"/>
    <w:rsid w:val="00B561C0"/>
    <w:rsid w:val="00B773CE"/>
    <w:rsid w:val="00B8454D"/>
    <w:rsid w:val="00B92318"/>
    <w:rsid w:val="00C80C44"/>
    <w:rsid w:val="00C864C0"/>
    <w:rsid w:val="00C91823"/>
    <w:rsid w:val="00CA291F"/>
    <w:rsid w:val="00D008AB"/>
    <w:rsid w:val="00DA3C40"/>
    <w:rsid w:val="00DB785E"/>
    <w:rsid w:val="00DF0144"/>
    <w:rsid w:val="00E3438B"/>
    <w:rsid w:val="00E55D34"/>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7CBDDC"/>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argaret.Brodie@ggc.scot.nhs.uk" TargetMode="External"/><Relationship Id="rId1" Type="http://schemas.openxmlformats.org/officeDocument/2006/relationships/hyperlink" Target="mailto:Margaret.Brodie@ggc.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A35765595</value>
    </field>
    <field name="Objective-Title">
      <value order="0">2022 - NHS Scotland Event - Posters - Abstract Form - NHS Greater Glasgow and Clyde</value>
    </field>
    <field name="Objective-Description">
      <value order="0"/>
    </field>
    <field name="Objective-CreationStamp">
      <value order="0">2021-12-14T12:44:03Z</value>
    </field>
    <field name="Objective-IsApproved">
      <value order="0">false</value>
    </field>
    <field name="Objective-IsPublished">
      <value order="0">true</value>
    </field>
    <field name="Objective-DatePublished">
      <value order="0">2021-12-14T13:20:38Z</value>
    </field>
    <field name="Objective-ModificationStamp">
      <value order="0">2021-12-14T13:20:38Z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vA52769507</value>
    </field>
    <field name="Objective-Version">
      <value order="0">2.0</value>
    </field>
    <field name="Objective-VersionNumber">
      <value order="0">2</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2021-12-22T14:41:00Z</dcterms:created>
  <dcterms:modified xsi:type="dcterms:W3CDTF">2021-12-22T15:03:00Z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A35765595</vt:lpwstr>
  </property>
  <property fmtid="{D5CDD505-2E9C-101B-9397-08002B2CF9AE}" pid="4" name="Objective-Title">
    <vt:lpwstr>2022 - NHS Scotland Event - Posters - Abstract Form - NHS Greater Glasgow and Clyde</vt:lpwstr>
  </property>
  <property fmtid="{D5CDD505-2E9C-101B-9397-08002B2CF9AE}" pid="5" name="Objective-Description">
    <vt:lpwstr/>
  </property>
  <property fmtid="{D5CDD505-2E9C-101B-9397-08002B2CF9AE}" pid="6" name="Objective-CreationStamp">
    <vt:filetime>2021-12-14T12:46:23Z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2021-12-14T13:20:38Z</vt:filetime>
  </property>
  <property fmtid="{D5CDD505-2E9C-101B-9397-08002B2CF9AE}" pid="10" name="Objective-ModificationStamp">
    <vt:filetime>2021-12-14T13:20:38Z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vA52769507</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