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D55346">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1629D9">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D6025F">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1629D9">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FE" w:rsidRDefault="00DD67FE">
      <w:r>
        <w:separator/>
      </w:r>
    </w:p>
  </w:endnote>
  <w:endnote w:type="continuationSeparator" w:id="0">
    <w:p w:rsidR="00DD67FE" w:rsidRDefault="00DD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Default="00D55346" w:rsidP="00882657">
                          <w:pPr>
                            <w:jc w:val="center"/>
                            <w:rPr>
                              <w:rFonts w:ascii="Cambria" w:hAnsi="Cambria"/>
                              <w:b/>
                            </w:rPr>
                          </w:pPr>
                          <w:hyperlink r:id="rId1" w:history="1">
                            <w:r w:rsidR="00D6025F" w:rsidRPr="005C3310">
                              <w:rPr>
                                <w:rStyle w:val="Hyperlink"/>
                                <w:rFonts w:ascii="Cambria" w:hAnsi="Cambria"/>
                                <w:b/>
                              </w:rPr>
                              <w:t>Paul.Simmons@nhs.scot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Default="00D6025F" w:rsidP="00882657">
                    <w:pPr>
                      <w:jc w:val="center"/>
                      <w:rPr>
                        <w:rFonts w:ascii="Cambria" w:hAnsi="Cambria"/>
                        <w:b/>
                      </w:rPr>
                    </w:pPr>
                    <w:hyperlink r:id="rId2" w:history="1">
                      <w:r w:rsidRPr="005C3310">
                        <w:rPr>
                          <w:rStyle w:val="Hyperlink"/>
                          <w:rFonts w:ascii="Cambria" w:hAnsi="Cambria"/>
                          <w:b/>
                        </w:rPr>
                        <w:t>Paul.Simmons@nhs.scot</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FE" w:rsidRDefault="00DD67FE">
      <w:r>
        <w:separator/>
      </w:r>
    </w:p>
  </w:footnote>
  <w:footnote w:type="continuationSeparator" w:id="0">
    <w:p w:rsidR="00DD67FE" w:rsidRDefault="00DD6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1629D9"/>
    <w:rsid w:val="00281579"/>
    <w:rsid w:val="002D5368"/>
    <w:rsid w:val="00306C61"/>
    <w:rsid w:val="003172B7"/>
    <w:rsid w:val="00350912"/>
    <w:rsid w:val="0037582B"/>
    <w:rsid w:val="003D6E9B"/>
    <w:rsid w:val="004057AD"/>
    <w:rsid w:val="004308E4"/>
    <w:rsid w:val="004A3DFF"/>
    <w:rsid w:val="004B1F07"/>
    <w:rsid w:val="00560324"/>
    <w:rsid w:val="005855A4"/>
    <w:rsid w:val="007130C2"/>
    <w:rsid w:val="007C0604"/>
    <w:rsid w:val="00857548"/>
    <w:rsid w:val="00882657"/>
    <w:rsid w:val="0088468B"/>
    <w:rsid w:val="008F31A6"/>
    <w:rsid w:val="00994250"/>
    <w:rsid w:val="009B7615"/>
    <w:rsid w:val="009B799D"/>
    <w:rsid w:val="009F7845"/>
    <w:rsid w:val="00A22626"/>
    <w:rsid w:val="00A2699B"/>
    <w:rsid w:val="00A459E5"/>
    <w:rsid w:val="00AF2631"/>
    <w:rsid w:val="00B3490A"/>
    <w:rsid w:val="00B51BDC"/>
    <w:rsid w:val="00B561C0"/>
    <w:rsid w:val="00B773CE"/>
    <w:rsid w:val="00B8454D"/>
    <w:rsid w:val="00B92318"/>
    <w:rsid w:val="00C80C44"/>
    <w:rsid w:val="00C864C0"/>
    <w:rsid w:val="00C91823"/>
    <w:rsid w:val="00CA291F"/>
    <w:rsid w:val="00D008AB"/>
    <w:rsid w:val="00D55346"/>
    <w:rsid w:val="00D6025F"/>
    <w:rsid w:val="00DA3C40"/>
    <w:rsid w:val="00DB785E"/>
    <w:rsid w:val="00DD67FE"/>
    <w:rsid w:val="00DF0144"/>
    <w:rsid w:val="00E3438B"/>
    <w:rsid w:val="00E55D3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C44046"/>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aul.Simmons@nhs.scot" TargetMode="External"/><Relationship Id="rId1" Type="http://schemas.openxmlformats.org/officeDocument/2006/relationships/hyperlink" Target="mailto:Paul.Simmons@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A35765612</value>
    </field>
    <field name="Objective-Title">
      <value order="0">2022 - NHS Scotland Event - Posters - Abstract Form - NHS Highland</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2021-12-14T13:21:40Z</value>
    </field>
    <field name="Objective-ModificationStamp">
      <value order="0">2021-12-14T13:21:40Z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vA52769573</value>
    </field>
    <field name="Objective-Version">
      <value order="0">2.0</value>
    </field>
    <field name="Objective-VersionNumber">
      <value order="0">2</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2021-12-22T14:43:00Z</dcterms:created>
  <dcterms:modified xsi:type="dcterms:W3CDTF">2021-12-22T15:04:00Z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A35765612</vt:lpwstr>
  </property>
  <property fmtid="{D5CDD505-2E9C-101B-9397-08002B2CF9AE}" pid="4" name="Objective-Title">
    <vt:lpwstr>2022 - NHS Scotland Event - Posters - Abstract Form - NHS Highland</vt:lpwstr>
  </property>
  <property fmtid="{D5CDD505-2E9C-101B-9397-08002B2CF9AE}" pid="5" name="Objective-Description">
    <vt:lpwstr/>
  </property>
  <property fmtid="{D5CDD505-2E9C-101B-9397-08002B2CF9AE}" pid="6" name="Objective-CreationStamp">
    <vt:filetime>2021-12-14T12:46:42Z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2021-12-14T13:21:40Z</vt:filetime>
  </property>
  <property fmtid="{D5CDD505-2E9C-101B-9397-08002B2CF9AE}" pid="10" name="Objective-ModificationStamp">
    <vt:filetime>2021-12-14T13:21:40Z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vA52769573</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