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891A00">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630559">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791E85">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630559">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894" w:rsidRDefault="00F95894">
      <w:r>
        <w:separator/>
      </w:r>
    </w:p>
  </w:endnote>
  <w:endnote w:type="continuationSeparator" w:id="0">
    <w:p w:rsidR="00F95894" w:rsidRDefault="00F95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791E85" w:rsidRDefault="00891A00" w:rsidP="00882657">
                          <w:pPr>
                            <w:jc w:val="center"/>
                            <w:rPr>
                              <w:rFonts w:ascii="Cambria" w:hAnsi="Cambria"/>
                              <w:b/>
                            </w:rPr>
                          </w:pPr>
                          <w:hyperlink r:id="rId1" w:history="1">
                            <w:r w:rsidR="00791E85" w:rsidRPr="00791E85">
                              <w:rPr>
                                <w:rStyle w:val="Hyperlink"/>
                                <w:rFonts w:ascii="Cambria" w:hAnsi="Cambria"/>
                                <w:b/>
                              </w:rPr>
                              <w:t>Elizabeth.Currie@lanarkshire.scot.nhs.uk</w:t>
                            </w:r>
                          </w:hyperlink>
                        </w:p>
                        <w:p w:rsidR="00791E85" w:rsidRPr="00CA291F" w:rsidRDefault="00791E85"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791E85" w:rsidRDefault="00791E85" w:rsidP="00882657">
                    <w:pPr>
                      <w:jc w:val="center"/>
                      <w:rPr>
                        <w:rFonts w:ascii="Cambria" w:hAnsi="Cambria"/>
                        <w:b/>
                      </w:rPr>
                    </w:pPr>
                    <w:hyperlink r:id="rId2" w:history="1">
                      <w:r w:rsidRPr="00791E85">
                        <w:rPr>
                          <w:rStyle w:val="Hyperlink"/>
                          <w:rFonts w:ascii="Cambria" w:hAnsi="Cambria"/>
                          <w:b/>
                        </w:rPr>
                        <w:t>Elizabeth.Currie@lanarkshire.scot.nhs.uk</w:t>
                      </w:r>
                    </w:hyperlink>
                  </w:p>
                  <w:p w:rsidR="00791E85" w:rsidRPr="00CA291F" w:rsidRDefault="00791E85"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894" w:rsidRDefault="00F95894">
      <w:r>
        <w:separator/>
      </w:r>
    </w:p>
  </w:footnote>
  <w:footnote w:type="continuationSeparator" w:id="0">
    <w:p w:rsidR="00F95894" w:rsidRDefault="00F95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50912"/>
    <w:rsid w:val="0037582B"/>
    <w:rsid w:val="003D6E9B"/>
    <w:rsid w:val="004057AD"/>
    <w:rsid w:val="004308E4"/>
    <w:rsid w:val="004A3DFF"/>
    <w:rsid w:val="004B1F07"/>
    <w:rsid w:val="00560324"/>
    <w:rsid w:val="005855A4"/>
    <w:rsid w:val="00630559"/>
    <w:rsid w:val="007130C2"/>
    <w:rsid w:val="00791E85"/>
    <w:rsid w:val="007C0604"/>
    <w:rsid w:val="00857548"/>
    <w:rsid w:val="00882657"/>
    <w:rsid w:val="0088468B"/>
    <w:rsid w:val="00891A00"/>
    <w:rsid w:val="008F31A6"/>
    <w:rsid w:val="00994250"/>
    <w:rsid w:val="009B7615"/>
    <w:rsid w:val="009B799D"/>
    <w:rsid w:val="009F7845"/>
    <w:rsid w:val="00A22626"/>
    <w:rsid w:val="00A2699B"/>
    <w:rsid w:val="00A459E5"/>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95894"/>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3DFC7"/>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lizabeth.Currie@lanarkshire.scot.nhs.uk" TargetMode="External"/><Relationship Id="rId1" Type="http://schemas.openxmlformats.org/officeDocument/2006/relationships/hyperlink" Target="mailto:Elizabeth.Currie@lanarkshire.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A35765634</value>
    </field>
    <field name="Objective-Title">
      <value order="0">2022 - NHS Scotland Event - Posters - Abstract Form - NHS Lanarkshire</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2021-12-14T13:22:27Z</value>
    </field>
    <field name="Objective-ModificationStamp">
      <value order="0">2021-12-14T13:22:27Z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vA52769668</value>
    </field>
    <field name="Objective-Version">
      <value order="0">2.0</value>
    </field>
    <field name="Objective-VersionNumber">
      <value order="0">2</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2021-12-22T14:44:00Z</dcterms:created>
  <dcterms:modified xsi:type="dcterms:W3CDTF">2021-12-22T15:05:00Z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A35765634</vt:lpwstr>
  </property>
  <property fmtid="{D5CDD505-2E9C-101B-9397-08002B2CF9AE}" pid="4" name="Objective-Title">
    <vt:lpwstr>2022 - NHS Scotland Event - Posters - Abstract Form - NHS Lanarkshire</vt:lpwstr>
  </property>
  <property fmtid="{D5CDD505-2E9C-101B-9397-08002B2CF9AE}" pid="5" name="Objective-Description">
    <vt:lpwstr/>
  </property>
  <property fmtid="{D5CDD505-2E9C-101B-9397-08002B2CF9AE}" pid="6" name="Objective-CreationStamp">
    <vt:filetime>2021-12-14T12:47:08Z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2021-12-14T13:22:27Z</vt:filetime>
  </property>
  <property fmtid="{D5CDD505-2E9C-101B-9397-08002B2CF9AE}" pid="10" name="Objective-ModificationStamp">
    <vt:filetime>2021-12-14T13:22:27Z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vA52769668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