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952E26">
        <w:rPr>
          <w:rFonts w:ascii="Calibri" w:hAnsi="Calibri"/>
          <w:b/>
          <w:color w:val="FF0000"/>
          <w:sz w:val="36"/>
          <w:szCs w:val="36"/>
          <w:lang w:eastAsia="en-GB"/>
        </w:rPr>
        <w:t xml:space="preserve"> 2022</w:t>
      </w:r>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00952E26">
        <w:rPr>
          <w:rFonts w:ascii="Calibri" w:eastAsia="Calibri" w:hAnsi="Calibri"/>
          <w:b/>
          <w:i/>
          <w:color w:val="000000" w:themeColor="text1"/>
          <w:sz w:val="28"/>
          <w:szCs w:val="28"/>
        </w:rPr>
        <w:t xml:space="preserve">Call for </w:t>
      </w:r>
      <w:r w:rsidRPr="00F209A1">
        <w:rPr>
          <w:rFonts w:ascii="Calibri" w:eastAsia="Calibri" w:hAnsi="Calibri"/>
          <w:b/>
          <w:i/>
          <w:color w:val="000000" w:themeColor="text1"/>
          <w:sz w:val="28"/>
          <w:szCs w:val="28"/>
        </w:rPr>
        <w:t>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7C0604">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 xml:space="preserve">Lead </w:t>
            </w:r>
            <w:bookmarkStart w:id="0" w:name="_GoBack"/>
            <w:bookmarkEnd w:id="0"/>
            <w:r w:rsidRPr="00DB785E">
              <w:rPr>
                <w:rFonts w:ascii="Calibri" w:hAnsi="Calibri"/>
                <w:b/>
                <w:sz w:val="22"/>
                <w:szCs w:val="22"/>
                <w:lang w:eastAsia="en-GB"/>
              </w:rPr>
              <w:t>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Pr>
          <w:rFonts w:ascii="Calibri" w:hAnsi="Calibri" w:cs="FuturaCE-Book"/>
          <w:sz w:val="22"/>
          <w:szCs w:val="22"/>
          <w:lang w:eastAsia="en-GB"/>
        </w:rPr>
        <w:t xml:space="preserve">final </w:t>
      </w:r>
      <w:r w:rsidRPr="00DB785E">
        <w:rPr>
          <w:rFonts w:ascii="Calibri" w:hAnsi="Calibri" w:cs="FuturaCE-Book"/>
          <w:sz w:val="22"/>
          <w:szCs w:val="22"/>
          <w:lang w:eastAsia="en-GB"/>
        </w:rPr>
        <w:t>abstract</w:t>
      </w:r>
      <w:r>
        <w:rPr>
          <w:rFonts w:ascii="Calibri" w:hAnsi="Calibri" w:cs="FuturaCE-Book"/>
          <w:sz w:val="22"/>
          <w:szCs w:val="22"/>
          <w:lang w:eastAsia="en-GB"/>
        </w:rPr>
        <w:t xml:space="preserve">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Eventa</w:t>
      </w:r>
      <w:r w:rsidR="007C0604">
        <w:rPr>
          <w:rFonts w:ascii="Calibri" w:hAnsi="Calibri" w:cs="FuturaCE-Book"/>
          <w:sz w:val="22"/>
          <w:szCs w:val="22"/>
          <w:lang w:eastAsia="en-GB"/>
        </w:rPr>
        <w:t xml:space="preserve">ge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Shortlisters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9F2" w:rsidRDefault="001829F2">
      <w:r>
        <w:separator/>
      </w:r>
    </w:p>
  </w:endnote>
  <w:endnote w:type="continuationSeparator" w:id="0">
    <w:p w:rsidR="001829F2" w:rsidRDefault="0018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F05CC6" w:rsidRPr="003C3B16" w:rsidRDefault="00952E26" w:rsidP="00882657">
                          <w:pPr>
                            <w:jc w:val="center"/>
                            <w:rPr>
                              <w:rFonts w:ascii="Cambria" w:hAnsi="Cambria"/>
                              <w:b/>
                              <w:u w:val="single"/>
                            </w:rPr>
                          </w:pPr>
                          <w:hyperlink r:id="rId1" w:history="1">
                            <w:r w:rsidR="003C3B16" w:rsidRPr="003C3B16">
                              <w:rPr>
                                <w:rStyle w:val="Hyperlink"/>
                                <w:rFonts w:ascii="Cambria" w:hAnsi="Cambria"/>
                                <w:b/>
                                <w:lang w:val="en-US" w:eastAsia="en-GB"/>
                              </w:rPr>
                              <w:t>robin.kepple@nhslothian.scot.nhs.uk</w:t>
                            </w:r>
                          </w:hyperlink>
                          <w:hyperlink r:id="rId2" w:history="1"/>
                        </w:p>
                        <w:p w:rsidR="00882657" w:rsidRPr="00CA291F" w:rsidRDefault="00882657" w:rsidP="0088265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F05CC6" w:rsidRPr="003C3B16" w:rsidRDefault="003C3B16" w:rsidP="00882657">
                    <w:pPr>
                      <w:jc w:val="center"/>
                      <w:rPr>
                        <w:rFonts w:ascii="Cambria" w:hAnsi="Cambria"/>
                        <w:b/>
                        <w:u w:val="single"/>
                      </w:rPr>
                    </w:pPr>
                    <w:hyperlink r:id="rId3" w:history="1">
                      <w:r w:rsidRPr="003C3B16">
                        <w:rPr>
                          <w:rStyle w:val="Hyperlink"/>
                          <w:rFonts w:ascii="Cambria" w:hAnsi="Cambria"/>
                          <w:b/>
                          <w:lang w:val="en-US" w:eastAsia="en-GB"/>
                        </w:rPr>
                        <w:t>robin.kepple@nhslothian.scot.nhs.uk</w:t>
                      </w:r>
                    </w:hyperlink>
                    <w:hyperlink r:id="rId4" w:history="1"/>
                  </w:p>
                  <w:p w:rsidR="00882657" w:rsidRPr="00CA291F" w:rsidRDefault="00882657" w:rsidP="00882657">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9F2" w:rsidRDefault="001829F2">
      <w:r>
        <w:separator/>
      </w:r>
    </w:p>
  </w:footnote>
  <w:footnote w:type="continuationSeparator" w:id="0">
    <w:p w:rsidR="001829F2" w:rsidRDefault="00182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1829F2"/>
    <w:rsid w:val="00281579"/>
    <w:rsid w:val="002D5368"/>
    <w:rsid w:val="00306C61"/>
    <w:rsid w:val="003172B7"/>
    <w:rsid w:val="00350912"/>
    <w:rsid w:val="0037582B"/>
    <w:rsid w:val="003C3B16"/>
    <w:rsid w:val="003D6E9B"/>
    <w:rsid w:val="004057AD"/>
    <w:rsid w:val="004308E4"/>
    <w:rsid w:val="004A3DFF"/>
    <w:rsid w:val="004B1F07"/>
    <w:rsid w:val="00560324"/>
    <w:rsid w:val="005855A4"/>
    <w:rsid w:val="007130C2"/>
    <w:rsid w:val="00751C7C"/>
    <w:rsid w:val="007C0604"/>
    <w:rsid w:val="00857548"/>
    <w:rsid w:val="00882657"/>
    <w:rsid w:val="0088468B"/>
    <w:rsid w:val="008F31A6"/>
    <w:rsid w:val="00952E26"/>
    <w:rsid w:val="00994250"/>
    <w:rsid w:val="009B7615"/>
    <w:rsid w:val="009B799D"/>
    <w:rsid w:val="009F7845"/>
    <w:rsid w:val="00A22626"/>
    <w:rsid w:val="00A2699B"/>
    <w:rsid w:val="00A459E5"/>
    <w:rsid w:val="00AA3A6B"/>
    <w:rsid w:val="00AF2631"/>
    <w:rsid w:val="00B3490A"/>
    <w:rsid w:val="00B51BDC"/>
    <w:rsid w:val="00B561C0"/>
    <w:rsid w:val="00B773CE"/>
    <w:rsid w:val="00B8454D"/>
    <w:rsid w:val="00B92318"/>
    <w:rsid w:val="00C05B78"/>
    <w:rsid w:val="00C80C44"/>
    <w:rsid w:val="00C864C0"/>
    <w:rsid w:val="00C91823"/>
    <w:rsid w:val="00CA291F"/>
    <w:rsid w:val="00D008AB"/>
    <w:rsid w:val="00DA3C40"/>
    <w:rsid w:val="00DB785E"/>
    <w:rsid w:val="00DF0144"/>
    <w:rsid w:val="00E3438B"/>
    <w:rsid w:val="00E55D34"/>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777F2F"/>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robin.kepple@nhslothian.scot.nhs.uk" TargetMode="External"/><Relationship Id="rId2" Type="http://schemas.openxmlformats.org/officeDocument/2006/relationships/hyperlink" Target="mailto:Natasha.Augustus@nhs24.scot.nhs.uk" TargetMode="External"/><Relationship Id="rId1" Type="http://schemas.openxmlformats.org/officeDocument/2006/relationships/hyperlink" Target="mailto:robin.kepple@nhslothian.scot.nhs.uk" TargetMode="External"/><Relationship Id="rId4" Type="http://schemas.openxmlformats.org/officeDocument/2006/relationships/hyperlink" Target="mailto:Natasha.Augustus@nhs24.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A35765664</value>
    </field>
    <field name="Objective-Title">
      <value order="0">2022 - NHS Scotland Event - Posters - Abstract Form - NHS Lothian</value>
    </field>
    <field name="Objective-Description">
      <value order="0"/>
    </field>
    <field name="Objective-CreationStamp">
      <value order="0">2021-12-14T12:44:03Z</value>
    </field>
    <field name="Objective-IsApproved">
      <value order="0">false</value>
    </field>
    <field name="Objective-IsPublished">
      <value order="0">true</value>
    </field>
    <field name="Objective-DatePublished">
      <value order="0">2022-01-06T08:23:03Z</value>
    </field>
    <field name="Objective-ModificationStamp">
      <value order="0">2022-01-06T08:23:03Z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Published</value>
    </field>
    <field name="Objective-VersionId">
      <value order="0">vA53102035</value>
    </field>
    <field name="Objective-Version">
      <value order="0">3.0</value>
    </field>
    <field name="Objective-VersionNumber">
      <value order="0">3</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2022-01-06T09:18:00Z</dcterms:created>
  <dcterms:modified xsi:type="dcterms:W3CDTF">2022-01-06T09:20:00Z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A35765664</vt:lpwstr>
  </property>
  <property fmtid="{D5CDD505-2E9C-101B-9397-08002B2CF9AE}" pid="4" name="Objective-Title">
    <vt:lpwstr>2022 - NHS Scotland Event - Posters - Abstract Form - NHS Lothian</vt:lpwstr>
  </property>
  <property fmtid="{D5CDD505-2E9C-101B-9397-08002B2CF9AE}" pid="5" name="Objective-Description">
    <vt:lpwstr/>
  </property>
  <property fmtid="{D5CDD505-2E9C-101B-9397-08002B2CF9AE}" pid="6" name="Objective-CreationStamp">
    <vt:filetime>2021-12-14T12:47:38Z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2022-01-06T08:23:03Z</vt:filetime>
  </property>
  <property fmtid="{D5CDD505-2E9C-101B-9397-08002B2CF9AE}" pid="10" name="Objective-ModificationStamp">
    <vt:filetime>2022-01-06T08:23:03Z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Published</vt:lpwstr>
  </property>
  <property fmtid="{D5CDD505-2E9C-101B-9397-08002B2CF9AE}" pid="15" name="Objective-VersionId">
    <vt:lpwstr>vA53102035</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