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8E4A5B">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C3235A">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46600E">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C3235A">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7A" w:rsidRDefault="0021397A">
      <w:r>
        <w:separator/>
      </w:r>
    </w:p>
  </w:endnote>
  <w:endnote w:type="continuationSeparator" w:id="0">
    <w:p w:rsidR="0021397A" w:rsidRDefault="0021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925301" w:rsidRDefault="008E4A5B" w:rsidP="00882657">
                          <w:pPr>
                            <w:jc w:val="center"/>
                            <w:rPr>
                              <w:rFonts w:ascii="Cambria" w:hAnsi="Cambria"/>
                              <w:b/>
                            </w:rPr>
                          </w:pPr>
                          <w:hyperlink r:id="rId1" w:history="1">
                            <w:r w:rsidR="00925301" w:rsidRPr="00925301">
                              <w:rPr>
                                <w:rStyle w:val="Hyperlink"/>
                                <w:rFonts w:ascii="Cambria" w:hAnsi="Cambria"/>
                                <w:b/>
                              </w:rPr>
                              <w:t>emma.laughton@nhs.scot</w:t>
                            </w:r>
                          </w:hyperlink>
                        </w:p>
                        <w:p w:rsidR="00925301" w:rsidRPr="00CA291F" w:rsidRDefault="00925301"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925301" w:rsidRDefault="00925301" w:rsidP="00882657">
                    <w:pPr>
                      <w:jc w:val="center"/>
                      <w:rPr>
                        <w:rFonts w:ascii="Cambria" w:hAnsi="Cambria"/>
                        <w:b/>
                      </w:rPr>
                    </w:pPr>
                    <w:hyperlink r:id="rId2" w:history="1">
                      <w:r w:rsidRPr="00925301">
                        <w:rPr>
                          <w:rStyle w:val="Hyperlink"/>
                          <w:rFonts w:ascii="Cambria" w:hAnsi="Cambria"/>
                          <w:b/>
                        </w:rPr>
                        <w:t>emma.laughton@nhs.scot</w:t>
                      </w:r>
                    </w:hyperlink>
                  </w:p>
                  <w:p w:rsidR="00925301" w:rsidRPr="00CA291F" w:rsidRDefault="00925301"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7A" w:rsidRDefault="0021397A">
      <w:r>
        <w:separator/>
      </w:r>
    </w:p>
  </w:footnote>
  <w:footnote w:type="continuationSeparator" w:id="0">
    <w:p w:rsidR="0021397A" w:rsidRDefault="0021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1397A"/>
    <w:rsid w:val="00281579"/>
    <w:rsid w:val="002D5368"/>
    <w:rsid w:val="00306C61"/>
    <w:rsid w:val="003172B7"/>
    <w:rsid w:val="00350912"/>
    <w:rsid w:val="0037582B"/>
    <w:rsid w:val="003D6E9B"/>
    <w:rsid w:val="004057AD"/>
    <w:rsid w:val="004308E4"/>
    <w:rsid w:val="0046600E"/>
    <w:rsid w:val="004A3DFF"/>
    <w:rsid w:val="004B1F07"/>
    <w:rsid w:val="00560324"/>
    <w:rsid w:val="005855A4"/>
    <w:rsid w:val="007130C2"/>
    <w:rsid w:val="007C0604"/>
    <w:rsid w:val="00857548"/>
    <w:rsid w:val="00882657"/>
    <w:rsid w:val="0088468B"/>
    <w:rsid w:val="008E4A5B"/>
    <w:rsid w:val="008F31A6"/>
    <w:rsid w:val="00925301"/>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3235A"/>
    <w:rsid w:val="00C80C44"/>
    <w:rsid w:val="00C864C0"/>
    <w:rsid w:val="00C91823"/>
    <w:rsid w:val="00CA291F"/>
    <w:rsid w:val="00D008AB"/>
    <w:rsid w:val="00DA3C40"/>
    <w:rsid w:val="00DB785E"/>
    <w:rsid w:val="00DF0144"/>
    <w:rsid w:val="00E3438B"/>
    <w:rsid w:val="00E55D34"/>
    <w:rsid w:val="00F45E8B"/>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6E0A8"/>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mma.laughton@nhs.scot" TargetMode="External"/><Relationship Id="rId1" Type="http://schemas.openxmlformats.org/officeDocument/2006/relationships/hyperlink" Target="mailto:emma.laughto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A35765683</value>
    </field>
    <field name="Objective-Title">
      <value order="0">2022 - NHS Scotland Event - Posters - Abstract Form - NHS Orkney</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2021-12-14T15:29:32Z</value>
    </field>
    <field name="Objective-ModificationStamp">
      <value order="0">2021-12-14T15:29:32Z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vA52781033</value>
    </field>
    <field name="Objective-Version">
      <value order="0">3.0</value>
    </field>
    <field name="Objective-VersionNumber">
      <value order="0">3</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2021-12-22T14:45:00Z</dcterms:created>
  <dcterms:modified xsi:type="dcterms:W3CDTF">2021-12-22T15:05:00Z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A35765683</vt:lpwstr>
  </property>
  <property fmtid="{D5CDD505-2E9C-101B-9397-08002B2CF9AE}" pid="4" name="Objective-Title">
    <vt:lpwstr>2022 - NHS Scotland Event - Posters - Abstract Form - NHS Orkney</vt:lpwstr>
  </property>
  <property fmtid="{D5CDD505-2E9C-101B-9397-08002B2CF9AE}" pid="5" name="Objective-Description">
    <vt:lpwstr/>
  </property>
  <property fmtid="{D5CDD505-2E9C-101B-9397-08002B2CF9AE}" pid="6" name="Objective-CreationStamp">
    <vt:filetime>2021-12-14T12:47:58Z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2021-12-14T15:29:32Z</vt:filetime>
  </property>
  <property fmtid="{D5CDD505-2E9C-101B-9397-08002B2CF9AE}" pid="10" name="Objective-ModificationStamp">
    <vt:filetime>2021-12-14T15:29:32Z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vA52781033</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