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7943D1">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9B4E79">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FD5946">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9B4E79">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84F" w:rsidRDefault="00C1384F">
      <w:r>
        <w:separator/>
      </w:r>
    </w:p>
  </w:endnote>
  <w:endnote w:type="continuationSeparator" w:id="0">
    <w:p w:rsidR="00C1384F" w:rsidRDefault="00C1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FD5946" w:rsidRDefault="007943D1" w:rsidP="00882657">
                          <w:pPr>
                            <w:jc w:val="center"/>
                            <w:rPr>
                              <w:rFonts w:ascii="Cambria" w:hAnsi="Cambria"/>
                              <w:b/>
                            </w:rPr>
                          </w:pPr>
                          <w:hyperlink r:id="rId1" w:history="1">
                            <w:r w:rsidR="00FD5946" w:rsidRPr="00FD5946">
                              <w:rPr>
                                <w:rStyle w:val="Hyperlink"/>
                                <w:rFonts w:ascii="Cambria" w:hAnsi="Cambria"/>
                                <w:b/>
                              </w:rPr>
                              <w:t>Caroline.Mccarron@nhs.scot</w:t>
                            </w:r>
                          </w:hyperlink>
                        </w:p>
                        <w:p w:rsidR="00FD5946" w:rsidRPr="00882657" w:rsidRDefault="00FD5946" w:rsidP="00882657">
                          <w:pPr>
                            <w:jc w:val="center"/>
                            <w:rPr>
                              <w:rFonts w:ascii="Cambria" w:hAnsi="Cambria"/>
                              <w:b/>
                              <w:u w:val="single"/>
                            </w:rPr>
                          </w:pPr>
                        </w:p>
                        <w:p w:rsidR="00882657" w:rsidRPr="00CA291F" w:rsidRDefault="00882657"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FD5946" w:rsidRDefault="00FD5946" w:rsidP="00882657">
                    <w:pPr>
                      <w:jc w:val="center"/>
                      <w:rPr>
                        <w:rFonts w:ascii="Cambria" w:hAnsi="Cambria"/>
                        <w:b/>
                      </w:rPr>
                    </w:pPr>
                    <w:hyperlink r:id="rId2" w:history="1">
                      <w:r w:rsidRPr="00FD5946">
                        <w:rPr>
                          <w:rStyle w:val="Hyperlink"/>
                          <w:rFonts w:ascii="Cambria" w:hAnsi="Cambria"/>
                          <w:b/>
                        </w:rPr>
                        <w:t>Caroline.Mccarron@nhs.scot</w:t>
                      </w:r>
                    </w:hyperlink>
                  </w:p>
                  <w:p w:rsidR="00FD5946" w:rsidRPr="00882657" w:rsidRDefault="00FD5946" w:rsidP="00882657">
                    <w:pPr>
                      <w:jc w:val="center"/>
                      <w:rPr>
                        <w:rFonts w:ascii="Cambria" w:hAnsi="Cambria"/>
                        <w:b/>
                        <w:u w:val="single"/>
                      </w:rPr>
                    </w:pPr>
                  </w:p>
                  <w:p w:rsidR="00882657" w:rsidRPr="00CA291F" w:rsidRDefault="00882657"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84F" w:rsidRDefault="00C1384F">
      <w:r>
        <w:separator/>
      </w:r>
    </w:p>
  </w:footnote>
  <w:footnote w:type="continuationSeparator" w:id="0">
    <w:p w:rsidR="00C1384F" w:rsidRDefault="00C13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4057AD"/>
    <w:rsid w:val="004308E4"/>
    <w:rsid w:val="004A3DFF"/>
    <w:rsid w:val="004B1F07"/>
    <w:rsid w:val="00560324"/>
    <w:rsid w:val="005855A4"/>
    <w:rsid w:val="007130C2"/>
    <w:rsid w:val="007943D1"/>
    <w:rsid w:val="007C0604"/>
    <w:rsid w:val="00857548"/>
    <w:rsid w:val="00882657"/>
    <w:rsid w:val="0088468B"/>
    <w:rsid w:val="008F31A6"/>
    <w:rsid w:val="00994250"/>
    <w:rsid w:val="009B4E79"/>
    <w:rsid w:val="009B7615"/>
    <w:rsid w:val="009B799D"/>
    <w:rsid w:val="009F7845"/>
    <w:rsid w:val="00A22626"/>
    <w:rsid w:val="00A2699B"/>
    <w:rsid w:val="00A459E5"/>
    <w:rsid w:val="00AF2631"/>
    <w:rsid w:val="00B3490A"/>
    <w:rsid w:val="00B51BDC"/>
    <w:rsid w:val="00B561C0"/>
    <w:rsid w:val="00B773CE"/>
    <w:rsid w:val="00B8454D"/>
    <w:rsid w:val="00B92318"/>
    <w:rsid w:val="00C1384F"/>
    <w:rsid w:val="00C80C44"/>
    <w:rsid w:val="00C864C0"/>
    <w:rsid w:val="00C91823"/>
    <w:rsid w:val="00CA291F"/>
    <w:rsid w:val="00D008AB"/>
    <w:rsid w:val="00DA3C40"/>
    <w:rsid w:val="00DB785E"/>
    <w:rsid w:val="00DF0144"/>
    <w:rsid w:val="00E3438B"/>
    <w:rsid w:val="00E55D34"/>
    <w:rsid w:val="00F60BC7"/>
    <w:rsid w:val="00F8443D"/>
    <w:rsid w:val="00FA4BC1"/>
    <w:rsid w:val="00FD5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8CF91D"/>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aroline.Mccarron@nhs.scot" TargetMode="External"/><Relationship Id="rId1" Type="http://schemas.openxmlformats.org/officeDocument/2006/relationships/hyperlink" Target="mailto:Caroline.Mccarron@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A35765898</value>
    </field>
    <field name="Objective-Title">
      <value order="0">2022 - NHS Scotland Event - Posters - Abstract Form - NHS State Hospitals Board for Scotland</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2021-12-14T13:25:08Z</value>
    </field>
    <field name="Objective-ModificationStamp">
      <value order="0">2021-12-14T13:25:09Z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vA52769910</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2021-12-22T14:48:00Z</dcterms:created>
  <dcterms:modified xsi:type="dcterms:W3CDTF">2021-12-22T15:06:00Z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A35765898</vt:lpwstr>
  </property>
  <property fmtid="{D5CDD505-2E9C-101B-9397-08002B2CF9AE}" pid="4" name="Objective-Title">
    <vt:lpwstr>2022 - NHS Scotland Event - Posters - Abstract Form - NHS State Hospitals Board for Scotland</vt:lpwstr>
  </property>
  <property fmtid="{D5CDD505-2E9C-101B-9397-08002B2CF9AE}" pid="5" name="Objective-Description">
    <vt:lpwstr/>
  </property>
  <property fmtid="{D5CDD505-2E9C-101B-9397-08002B2CF9AE}" pid="6" name="Objective-CreationStamp">
    <vt:filetime>2021-12-14T12:51:22Z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2021-12-14T13:25:08Z</vt:filetime>
  </property>
  <property fmtid="{D5CDD505-2E9C-101B-9397-08002B2CF9AE}" pid="10" name="Objective-ModificationStamp">
    <vt:filetime>2021-12-14T13:25:09Z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vA52769910</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