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187DA7">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386D85">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CE37E1">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386D85">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C79" w:rsidRDefault="00B16C79">
      <w:r>
        <w:separator/>
      </w:r>
    </w:p>
  </w:endnote>
  <w:endnote w:type="continuationSeparator" w:id="0">
    <w:p w:rsidR="00B16C79" w:rsidRDefault="00B1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E37E1" w:rsidRDefault="00187DA7" w:rsidP="00882657">
                          <w:pPr>
                            <w:jc w:val="center"/>
                            <w:rPr>
                              <w:rFonts w:ascii="Cambria" w:hAnsi="Cambria"/>
                              <w:b/>
                            </w:rPr>
                          </w:pPr>
                          <w:hyperlink r:id="rId1" w:history="1">
                            <w:r w:rsidR="00CE37E1" w:rsidRPr="00CE37E1">
                              <w:rPr>
                                <w:rStyle w:val="Hyperlink"/>
                                <w:rFonts w:ascii="Cambria" w:hAnsi="Cambria"/>
                                <w:b/>
                              </w:rPr>
                              <w:t>TAY.QIprogrammes@nhs.scot</w:t>
                            </w:r>
                          </w:hyperlink>
                        </w:p>
                        <w:p w:rsidR="00CE37E1" w:rsidRPr="00CA291F" w:rsidRDefault="00CE37E1"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CE37E1" w:rsidRDefault="00CE37E1" w:rsidP="00882657">
                    <w:pPr>
                      <w:jc w:val="center"/>
                      <w:rPr>
                        <w:rFonts w:ascii="Cambria" w:hAnsi="Cambria"/>
                        <w:b/>
                      </w:rPr>
                    </w:pPr>
                    <w:hyperlink r:id="rId2" w:history="1">
                      <w:r w:rsidRPr="00CE37E1">
                        <w:rPr>
                          <w:rStyle w:val="Hyperlink"/>
                          <w:rFonts w:ascii="Cambria" w:hAnsi="Cambria"/>
                          <w:b/>
                        </w:rPr>
                        <w:t>TAY.QIprogrammes@nhs.scot</w:t>
                      </w:r>
                    </w:hyperlink>
                  </w:p>
                  <w:p w:rsidR="00CE37E1" w:rsidRPr="00CA291F" w:rsidRDefault="00CE37E1"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C79" w:rsidRDefault="00B16C79">
      <w:r>
        <w:separator/>
      </w:r>
    </w:p>
  </w:footnote>
  <w:footnote w:type="continuationSeparator" w:id="0">
    <w:p w:rsidR="00B16C79" w:rsidRDefault="00B1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187DA7"/>
    <w:rsid w:val="00281579"/>
    <w:rsid w:val="002D5368"/>
    <w:rsid w:val="00306C61"/>
    <w:rsid w:val="003172B7"/>
    <w:rsid w:val="00350912"/>
    <w:rsid w:val="0037582B"/>
    <w:rsid w:val="00386D85"/>
    <w:rsid w:val="003D6E9B"/>
    <w:rsid w:val="004057AD"/>
    <w:rsid w:val="004308E4"/>
    <w:rsid w:val="004A3DFF"/>
    <w:rsid w:val="004B1F07"/>
    <w:rsid w:val="00560324"/>
    <w:rsid w:val="005855A4"/>
    <w:rsid w:val="007130C2"/>
    <w:rsid w:val="007C0604"/>
    <w:rsid w:val="00857548"/>
    <w:rsid w:val="00882657"/>
    <w:rsid w:val="0088468B"/>
    <w:rsid w:val="008F31A6"/>
    <w:rsid w:val="00994250"/>
    <w:rsid w:val="009B7615"/>
    <w:rsid w:val="009B799D"/>
    <w:rsid w:val="009F7845"/>
    <w:rsid w:val="00A22626"/>
    <w:rsid w:val="00A2699B"/>
    <w:rsid w:val="00A459E5"/>
    <w:rsid w:val="00AF2631"/>
    <w:rsid w:val="00B16C79"/>
    <w:rsid w:val="00B3490A"/>
    <w:rsid w:val="00B51BDC"/>
    <w:rsid w:val="00B561C0"/>
    <w:rsid w:val="00B773CE"/>
    <w:rsid w:val="00B8454D"/>
    <w:rsid w:val="00B92318"/>
    <w:rsid w:val="00C80C44"/>
    <w:rsid w:val="00C864C0"/>
    <w:rsid w:val="00C91823"/>
    <w:rsid w:val="00CA291F"/>
    <w:rsid w:val="00CE37E1"/>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A23F7"/>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AY.QIprogrammes@nhs.scot" TargetMode="External"/><Relationship Id="rId1" Type="http://schemas.openxmlformats.org/officeDocument/2006/relationships/hyperlink" Target="mailto:TAY.QIprogramme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A35765743</value>
    </field>
    <field name="Objective-Title">
      <value order="0">2022 - NHS Scotland Event - Posters - Abstract Form - NHS Tayside</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2021-12-14T13:25:55Z</value>
    </field>
    <field name="Objective-ModificationStamp">
      <value order="0">2021-12-14T13:25:55Z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vA52769978</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2021-12-22T14:49:00Z</dcterms:created>
  <dcterms:modified xsi:type="dcterms:W3CDTF">2021-12-22T15:07:00Z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A35765743</vt:lpwstr>
  </property>
  <property fmtid="{D5CDD505-2E9C-101B-9397-08002B2CF9AE}" pid="4" name="Objective-Title">
    <vt:lpwstr>2022 - NHS Scotland Event - Posters - Abstract Form - NHS Tayside</vt:lpwstr>
  </property>
  <property fmtid="{D5CDD505-2E9C-101B-9397-08002B2CF9AE}" pid="5" name="Objective-Description">
    <vt:lpwstr/>
  </property>
  <property fmtid="{D5CDD505-2E9C-101B-9397-08002B2CF9AE}" pid="6" name="Objective-CreationStamp">
    <vt:filetime>2021-12-14T12:48:47Z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2021-12-14T13:25:55Z</vt:filetime>
  </property>
  <property fmtid="{D5CDD505-2E9C-101B-9397-08002B2CF9AE}" pid="10" name="Objective-ModificationStamp">
    <vt:filetime>2021-12-14T13:25:55Z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vA52769978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