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EA5303">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174CDB">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1139A3">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174CDB">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D1B" w:rsidRDefault="00583D1B">
      <w:r>
        <w:separator/>
      </w:r>
    </w:p>
  </w:endnote>
  <w:endnote w:type="continuationSeparator" w:id="0">
    <w:p w:rsidR="00583D1B" w:rsidRDefault="0058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1139A3" w:rsidRDefault="00EA5303" w:rsidP="00882657">
                          <w:pPr>
                            <w:jc w:val="center"/>
                            <w:rPr>
                              <w:rFonts w:ascii="Cambria" w:hAnsi="Cambria"/>
                              <w:b/>
                            </w:rPr>
                          </w:pPr>
                          <w:hyperlink r:id="rId1" w:history="1">
                            <w:r w:rsidR="001139A3" w:rsidRPr="001139A3">
                              <w:rPr>
                                <w:rStyle w:val="Hyperlink"/>
                                <w:rFonts w:ascii="Cambria" w:hAnsi="Cambria"/>
                                <w:b/>
                              </w:rPr>
                              <w:t>maggie.jamieson@nhs.scot</w:t>
                            </w:r>
                          </w:hyperlink>
                        </w:p>
                        <w:p w:rsidR="001139A3" w:rsidRPr="00CA291F" w:rsidRDefault="001139A3"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1139A3" w:rsidRDefault="001139A3" w:rsidP="00882657">
                    <w:pPr>
                      <w:jc w:val="center"/>
                      <w:rPr>
                        <w:rFonts w:ascii="Cambria" w:hAnsi="Cambria"/>
                        <w:b/>
                      </w:rPr>
                    </w:pPr>
                    <w:hyperlink r:id="rId2" w:history="1">
                      <w:r w:rsidRPr="001139A3">
                        <w:rPr>
                          <w:rStyle w:val="Hyperlink"/>
                          <w:rFonts w:ascii="Cambria" w:hAnsi="Cambria"/>
                          <w:b/>
                        </w:rPr>
                        <w:t>maggie.jamieson@nhs.scot</w:t>
                      </w:r>
                    </w:hyperlink>
                  </w:p>
                  <w:p w:rsidR="001139A3" w:rsidRPr="00CA291F" w:rsidRDefault="001139A3"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D1B" w:rsidRDefault="00583D1B">
      <w:r>
        <w:separator/>
      </w:r>
    </w:p>
  </w:footnote>
  <w:footnote w:type="continuationSeparator" w:id="0">
    <w:p w:rsidR="00583D1B" w:rsidRDefault="00583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1139A3"/>
    <w:rsid w:val="00174CDB"/>
    <w:rsid w:val="00281579"/>
    <w:rsid w:val="002D5368"/>
    <w:rsid w:val="00306C61"/>
    <w:rsid w:val="003172B7"/>
    <w:rsid w:val="00350912"/>
    <w:rsid w:val="0037582B"/>
    <w:rsid w:val="003D6E9B"/>
    <w:rsid w:val="004057AD"/>
    <w:rsid w:val="004308E4"/>
    <w:rsid w:val="004A3DFF"/>
    <w:rsid w:val="004B1F07"/>
    <w:rsid w:val="00560324"/>
    <w:rsid w:val="00583D1B"/>
    <w:rsid w:val="005855A4"/>
    <w:rsid w:val="007130C2"/>
    <w:rsid w:val="007C0604"/>
    <w:rsid w:val="00857548"/>
    <w:rsid w:val="00882657"/>
    <w:rsid w:val="0088468B"/>
    <w:rsid w:val="008F31A6"/>
    <w:rsid w:val="00994250"/>
    <w:rsid w:val="009B7615"/>
    <w:rsid w:val="009B799D"/>
    <w:rsid w:val="009F7845"/>
    <w:rsid w:val="00A22626"/>
    <w:rsid w:val="00A2699B"/>
    <w:rsid w:val="00A459E5"/>
    <w:rsid w:val="00AF2631"/>
    <w:rsid w:val="00B3490A"/>
    <w:rsid w:val="00B51BDC"/>
    <w:rsid w:val="00B561C0"/>
    <w:rsid w:val="00B773CE"/>
    <w:rsid w:val="00B8454D"/>
    <w:rsid w:val="00B92318"/>
    <w:rsid w:val="00C80C44"/>
    <w:rsid w:val="00C864C0"/>
    <w:rsid w:val="00C91823"/>
    <w:rsid w:val="00CA291F"/>
    <w:rsid w:val="00D008AB"/>
    <w:rsid w:val="00DA3C40"/>
    <w:rsid w:val="00DB785E"/>
    <w:rsid w:val="00DF0144"/>
    <w:rsid w:val="00E3438B"/>
    <w:rsid w:val="00E55D34"/>
    <w:rsid w:val="00EA5303"/>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358D1E"/>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aggie.jamieson@nhs.scot" TargetMode="External"/><Relationship Id="rId1" Type="http://schemas.openxmlformats.org/officeDocument/2006/relationships/hyperlink" Target="mailto:maggie.jamieson@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A35765767</value>
    </field>
    <field name="Objective-Title">
      <value order="0">2022 - NHS Scotland Event - Posters - Abstract Form - NHS Western Isles</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2021-12-14T13:26:37Z</value>
    </field>
    <field name="Objective-ModificationStamp">
      <value order="0">2021-12-14T13:26:37Z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vA52770038</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2021-12-22T14:50:00Z</dcterms:created>
  <dcterms:modified xsi:type="dcterms:W3CDTF">2021-12-22T15:07:00Z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A35765767</vt:lpwstr>
  </property>
  <property fmtid="{D5CDD505-2E9C-101B-9397-08002B2CF9AE}" pid="4" name="Objective-Title">
    <vt:lpwstr>2022 - NHS Scotland Event - Posters - Abstract Form - NHS Western Isles</vt:lpwstr>
  </property>
  <property fmtid="{D5CDD505-2E9C-101B-9397-08002B2CF9AE}" pid="5" name="Objective-Description">
    <vt:lpwstr/>
  </property>
  <property fmtid="{D5CDD505-2E9C-101B-9397-08002B2CF9AE}" pid="6" name="Objective-CreationStamp">
    <vt:filetime>2021-12-14T12:49:09Z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2021-12-14T13:26:37Z</vt:filetime>
  </property>
  <property fmtid="{D5CDD505-2E9C-101B-9397-08002B2CF9AE}" pid="10" name="Objective-ModificationStamp">
    <vt:filetime>2021-12-14T13:26:37Z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vA52770038</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