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A5050B">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412EA1">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056621">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412EA1">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D5" w:rsidRDefault="00D34ED5">
      <w:r>
        <w:separator/>
      </w:r>
    </w:p>
  </w:endnote>
  <w:endnote w:type="continuationSeparator" w:id="0">
    <w:p w:rsidR="00D34ED5" w:rsidRDefault="00D3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056621" w:rsidRDefault="00A5050B" w:rsidP="00882657">
                          <w:pPr>
                            <w:jc w:val="center"/>
                            <w:rPr>
                              <w:rFonts w:ascii="Cambria" w:hAnsi="Cambria"/>
                              <w:b/>
                            </w:rPr>
                          </w:pPr>
                          <w:hyperlink r:id="rId1" w:history="1">
                            <w:r w:rsidR="00056621" w:rsidRPr="00056621">
                              <w:rPr>
                                <w:rStyle w:val="Hyperlink"/>
                                <w:rFonts w:ascii="Cambria" w:hAnsi="Cambria"/>
                                <w:b/>
                              </w:rPr>
                              <w:t>gillian.richardson6@phs.scot</w:t>
                            </w:r>
                          </w:hyperlink>
                        </w:p>
                        <w:p w:rsidR="00056621" w:rsidRPr="00882657" w:rsidRDefault="00056621" w:rsidP="00882657">
                          <w:pPr>
                            <w:jc w:val="center"/>
                            <w:rPr>
                              <w:rFonts w:ascii="Cambria" w:hAnsi="Cambria"/>
                              <w:b/>
                              <w:u w:val="single"/>
                            </w:rPr>
                          </w:pPr>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056621" w:rsidRDefault="00056621" w:rsidP="00882657">
                    <w:pPr>
                      <w:jc w:val="center"/>
                      <w:rPr>
                        <w:rFonts w:ascii="Cambria" w:hAnsi="Cambria"/>
                        <w:b/>
                      </w:rPr>
                    </w:pPr>
                    <w:hyperlink r:id="rId2" w:history="1">
                      <w:r w:rsidRPr="00056621">
                        <w:rPr>
                          <w:rStyle w:val="Hyperlink"/>
                          <w:rFonts w:ascii="Cambria" w:hAnsi="Cambria"/>
                          <w:b/>
                        </w:rPr>
                        <w:t>gillian.richardson6@phs.scot</w:t>
                      </w:r>
                    </w:hyperlink>
                  </w:p>
                  <w:p w:rsidR="00056621" w:rsidRPr="00882657" w:rsidRDefault="00056621" w:rsidP="00882657">
                    <w:pPr>
                      <w:jc w:val="center"/>
                      <w:rPr>
                        <w:rFonts w:ascii="Cambria" w:hAnsi="Cambria"/>
                        <w:b/>
                        <w:u w:val="single"/>
                      </w:rPr>
                    </w:pPr>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D5" w:rsidRDefault="00D34ED5">
      <w:r>
        <w:separator/>
      </w:r>
    </w:p>
  </w:footnote>
  <w:footnote w:type="continuationSeparator" w:id="0">
    <w:p w:rsidR="00D34ED5" w:rsidRDefault="00D3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56621"/>
    <w:rsid w:val="000C0CF4"/>
    <w:rsid w:val="00281579"/>
    <w:rsid w:val="002D5368"/>
    <w:rsid w:val="00306C61"/>
    <w:rsid w:val="003172B7"/>
    <w:rsid w:val="00350912"/>
    <w:rsid w:val="0037582B"/>
    <w:rsid w:val="003D6E9B"/>
    <w:rsid w:val="004057AD"/>
    <w:rsid w:val="00412EA1"/>
    <w:rsid w:val="004308E4"/>
    <w:rsid w:val="004A3DFF"/>
    <w:rsid w:val="004B1F07"/>
    <w:rsid w:val="00560324"/>
    <w:rsid w:val="005855A4"/>
    <w:rsid w:val="007130C2"/>
    <w:rsid w:val="007C0604"/>
    <w:rsid w:val="00857548"/>
    <w:rsid w:val="00882657"/>
    <w:rsid w:val="0088468B"/>
    <w:rsid w:val="008F31A6"/>
    <w:rsid w:val="00994250"/>
    <w:rsid w:val="009B7615"/>
    <w:rsid w:val="009B799D"/>
    <w:rsid w:val="009F7845"/>
    <w:rsid w:val="00A22626"/>
    <w:rsid w:val="00A2699B"/>
    <w:rsid w:val="00A459E5"/>
    <w:rsid w:val="00A5050B"/>
    <w:rsid w:val="00AF2631"/>
    <w:rsid w:val="00B3490A"/>
    <w:rsid w:val="00B51BDC"/>
    <w:rsid w:val="00B561C0"/>
    <w:rsid w:val="00B773CE"/>
    <w:rsid w:val="00B8454D"/>
    <w:rsid w:val="00B92318"/>
    <w:rsid w:val="00C80C44"/>
    <w:rsid w:val="00C864C0"/>
    <w:rsid w:val="00C91823"/>
    <w:rsid w:val="00CA291F"/>
    <w:rsid w:val="00D008AB"/>
    <w:rsid w:val="00D34ED5"/>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68A69"/>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llian.richardson6@phs.scot" TargetMode="External"/><Relationship Id="rId1" Type="http://schemas.openxmlformats.org/officeDocument/2006/relationships/hyperlink" Target="mailto:gillian.richardson6@p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A35765796</value>
    </field>
    <field name="Objective-Title">
      <value order="0">2022 - NHS Scotland Event - Posters - Abstract Form - Public Health Scotland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2021-12-14T13:27:21Z</value>
    </field>
    <field name="Objective-ModificationStamp">
      <value order="0">2021-12-14T13:27:21Z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vA52770102</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2021-12-22T14:52:00Z</dcterms:created>
  <dcterms:modified xsi:type="dcterms:W3CDTF">2021-12-22T15:08:00Z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A35765796</vt:lpwstr>
  </property>
  <property fmtid="{D5CDD505-2E9C-101B-9397-08002B2CF9AE}" pid="4" name="Objective-Title">
    <vt:lpwstr>2022 - NHS Scotland Event - Posters - Abstract Form - Public Health Scotland</vt:lpwstr>
  </property>
  <property fmtid="{D5CDD505-2E9C-101B-9397-08002B2CF9AE}" pid="5" name="Objective-Description">
    <vt:lpwstr/>
  </property>
  <property fmtid="{D5CDD505-2E9C-101B-9397-08002B2CF9AE}" pid="6" name="Objective-CreationStamp">
    <vt:filetime>2021-12-14T12:49:36Z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2021-12-14T13:27:21Z</vt:filetime>
  </property>
  <property fmtid="{D5CDD505-2E9C-101B-9397-08002B2CF9AE}" pid="10" name="Objective-ModificationStamp">
    <vt:filetime>2021-12-14T13:27:21Z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vA52770102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