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3F71" w14:textId="6555AC3B" w:rsidR="000632FF" w:rsidRPr="00F209A1" w:rsidRDefault="000632FF" w:rsidP="000632FF">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50A6DFC0" wp14:editId="2CE2B732">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2024</w:t>
      </w:r>
    </w:p>
    <w:p w14:paraId="214F915E" w14:textId="77777777" w:rsidR="000632FF" w:rsidRPr="00F209A1" w:rsidRDefault="000632FF" w:rsidP="000632FF">
      <w:pPr>
        <w:rPr>
          <w:rFonts w:ascii="Calibri" w:hAnsi="Calibri"/>
          <w:b/>
          <w:sz w:val="52"/>
          <w:szCs w:val="52"/>
          <w:lang w:eastAsia="en-GB"/>
        </w:rPr>
      </w:pPr>
      <w:r w:rsidRPr="00F209A1">
        <w:rPr>
          <w:rFonts w:ascii="Calibri" w:hAnsi="Calibri"/>
          <w:b/>
          <w:sz w:val="52"/>
          <w:szCs w:val="52"/>
          <w:lang w:eastAsia="en-GB"/>
        </w:rPr>
        <w:t>Poster Abstract Form</w:t>
      </w:r>
    </w:p>
    <w:p w14:paraId="0488894A" w14:textId="77777777" w:rsidR="000632FF" w:rsidRDefault="000632FF" w:rsidP="000632FF">
      <w:pPr>
        <w:rPr>
          <w:rFonts w:ascii="Calibri" w:hAnsi="Calibri"/>
          <w:b/>
          <w:i/>
          <w:color w:val="FF0000"/>
          <w:sz w:val="36"/>
          <w:szCs w:val="36"/>
          <w:lang w:eastAsia="en-GB"/>
        </w:rPr>
      </w:pPr>
    </w:p>
    <w:p w14:paraId="0507809A" w14:textId="77777777" w:rsidR="000632FF" w:rsidRPr="007C0604" w:rsidRDefault="000632FF" w:rsidP="000632FF">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0BDD4793" w14:textId="0C2ED9A1" w:rsidR="000632FF" w:rsidRPr="007C0604" w:rsidRDefault="00FA6EAC" w:rsidP="000632FF">
      <w:pPr>
        <w:rPr>
          <w:rFonts w:ascii="Calibri" w:hAnsi="Calibri"/>
          <w:b/>
          <w:color w:val="FF0000"/>
          <w:sz w:val="36"/>
          <w:szCs w:val="36"/>
          <w:lang w:eastAsia="en-GB"/>
        </w:rPr>
      </w:pPr>
      <w:r>
        <w:rPr>
          <w:rFonts w:ascii="Calibri" w:hAnsi="Calibri"/>
          <w:b/>
          <w:color w:val="FF0000"/>
          <w:sz w:val="36"/>
          <w:szCs w:val="36"/>
          <w:lang w:eastAsia="en-GB"/>
        </w:rPr>
        <w:t>Thursday 21 March</w:t>
      </w:r>
      <w:r w:rsidR="000632FF">
        <w:rPr>
          <w:rFonts w:ascii="Calibri" w:hAnsi="Calibri"/>
          <w:b/>
          <w:color w:val="FF0000"/>
          <w:sz w:val="36"/>
          <w:szCs w:val="36"/>
          <w:lang w:eastAsia="en-GB"/>
        </w:rPr>
        <w:t xml:space="preserve"> 2024</w:t>
      </w:r>
    </w:p>
    <w:p w14:paraId="430F8BA6" w14:textId="77777777" w:rsidR="000632FF" w:rsidRDefault="000632FF" w:rsidP="000632FF">
      <w:pPr>
        <w:rPr>
          <w:rFonts w:ascii="Calibri" w:hAnsi="Calibri"/>
          <w:b/>
          <w:sz w:val="28"/>
          <w:szCs w:val="28"/>
          <w:lang w:eastAsia="en-GB"/>
        </w:rPr>
      </w:pPr>
    </w:p>
    <w:p w14:paraId="466D3074" w14:textId="73351885" w:rsidR="000632FF" w:rsidRPr="00F209A1" w:rsidRDefault="000632FF" w:rsidP="000632FF">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iCs/>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5E8A11D" w14:textId="77777777" w:rsidR="000632FF" w:rsidRDefault="000632FF" w:rsidP="000632FF">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0632FF" w14:paraId="2FB7CC26" w14:textId="77777777" w:rsidTr="000655AB">
        <w:tc>
          <w:tcPr>
            <w:tcW w:w="8993" w:type="dxa"/>
          </w:tcPr>
          <w:p w14:paraId="2879C09C" w14:textId="77777777" w:rsidR="000632FF" w:rsidRPr="00DB785E" w:rsidRDefault="000632FF" w:rsidP="000655AB">
            <w:pPr>
              <w:rPr>
                <w:rFonts w:ascii="Calibri" w:hAnsi="Calibri"/>
                <w:b/>
                <w:szCs w:val="24"/>
                <w:lang w:eastAsia="en-GB"/>
              </w:rPr>
            </w:pPr>
            <w:r w:rsidRPr="00DB785E">
              <w:rPr>
                <w:rFonts w:ascii="Calibri" w:hAnsi="Calibri"/>
                <w:b/>
                <w:color w:val="3366FF"/>
                <w:szCs w:val="24"/>
                <w:lang w:eastAsia="en-GB"/>
              </w:rPr>
              <w:t>NHS Scotland Abstracts Only</w:t>
            </w:r>
          </w:p>
          <w:p w14:paraId="61DEE9CD" w14:textId="77777777" w:rsidR="000632FF" w:rsidRPr="00DB785E" w:rsidRDefault="000632FF" w:rsidP="000655AB">
            <w:pPr>
              <w:rPr>
                <w:rFonts w:ascii="Calibri" w:hAnsi="Calibri" w:cs="FuturaCE-Book"/>
                <w:szCs w:val="24"/>
                <w:lang w:eastAsia="en-GB"/>
              </w:rPr>
            </w:pPr>
          </w:p>
          <w:p w14:paraId="452DF344" w14:textId="77777777" w:rsidR="000632FF" w:rsidRDefault="000632FF" w:rsidP="000655AB">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3FBC421A" w14:textId="73BA6C7D" w:rsidR="000632FF" w:rsidRPr="00DB785E" w:rsidRDefault="000632FF" w:rsidP="000655AB">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FA6EAC">
              <w:rPr>
                <w:rFonts w:ascii="Calibri" w:hAnsi="Calibri" w:cs="FuturaCE-Book"/>
                <w:b/>
                <w:bCs/>
                <w:szCs w:val="24"/>
                <w:lang w:eastAsia="en-GB"/>
              </w:rPr>
              <w:t>Thursday 14 March</w:t>
            </w:r>
            <w:r>
              <w:rPr>
                <w:rFonts w:ascii="Calibri" w:hAnsi="Calibri" w:cs="FuturaCE-Book"/>
                <w:b/>
                <w:bCs/>
                <w:szCs w:val="24"/>
                <w:lang w:eastAsia="en-GB"/>
              </w:rPr>
              <w:t xml:space="preserve"> 2024</w:t>
            </w:r>
            <w:r w:rsidRPr="00B8454D">
              <w:rPr>
                <w:rFonts w:ascii="Calibri" w:hAnsi="Calibri" w:cs="FuturaCE-Book"/>
                <w:sz w:val="32"/>
                <w:szCs w:val="32"/>
                <w:lang w:eastAsia="en-GB"/>
              </w:rPr>
              <w:t>.</w:t>
            </w:r>
          </w:p>
          <w:p w14:paraId="3440B71D" w14:textId="77777777" w:rsidR="000632FF" w:rsidRPr="00DB785E" w:rsidRDefault="000632FF" w:rsidP="000655AB">
            <w:pPr>
              <w:rPr>
                <w:rFonts w:ascii="Calibri" w:hAnsi="Calibri"/>
                <w:b/>
                <w:sz w:val="28"/>
                <w:szCs w:val="28"/>
                <w:lang w:eastAsia="en-GB"/>
              </w:rPr>
            </w:pPr>
          </w:p>
          <w:p w14:paraId="31BD9AF1" w14:textId="77777777" w:rsidR="000632FF" w:rsidRDefault="000632FF" w:rsidP="000655AB">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51EDED5C" w14:textId="77777777" w:rsidR="000632FF" w:rsidRDefault="000632FF" w:rsidP="000655AB">
            <w:pPr>
              <w:rPr>
                <w:rFonts w:ascii="Calibri" w:hAnsi="Calibri"/>
                <w:b/>
                <w:sz w:val="28"/>
                <w:szCs w:val="28"/>
                <w:lang w:eastAsia="en-GB"/>
              </w:rPr>
            </w:pPr>
          </w:p>
        </w:tc>
      </w:tr>
    </w:tbl>
    <w:p w14:paraId="391F8C98" w14:textId="77777777" w:rsidR="000632FF" w:rsidRDefault="000632FF" w:rsidP="000632FF">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0632FF" w14:paraId="7C9C3F56" w14:textId="77777777" w:rsidTr="000655AB">
        <w:tc>
          <w:tcPr>
            <w:tcW w:w="8993" w:type="dxa"/>
          </w:tcPr>
          <w:p w14:paraId="5A43ABE5" w14:textId="77777777" w:rsidR="000632FF" w:rsidRPr="00DB785E" w:rsidRDefault="000632FF" w:rsidP="000655AB">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126509F" w14:textId="77777777" w:rsidR="000632FF" w:rsidRPr="00DB785E" w:rsidRDefault="000632FF" w:rsidP="000655AB">
            <w:pPr>
              <w:rPr>
                <w:rFonts w:ascii="Calibri" w:hAnsi="Calibri" w:cs="FuturaCE-Book"/>
                <w:szCs w:val="24"/>
                <w:lang w:eastAsia="en-GB"/>
              </w:rPr>
            </w:pPr>
          </w:p>
          <w:p w14:paraId="65EFDB32" w14:textId="77777777" w:rsidR="000632FF" w:rsidRPr="00DB785E" w:rsidRDefault="000632FF" w:rsidP="000655AB">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3DB8FBAF" w14:textId="77777777" w:rsidR="000632FF" w:rsidRDefault="000632FF" w:rsidP="000655AB">
            <w:pPr>
              <w:rPr>
                <w:rFonts w:ascii="Calibri" w:hAnsi="Calibri"/>
                <w:b/>
                <w:sz w:val="28"/>
                <w:szCs w:val="28"/>
                <w:lang w:eastAsia="en-GB"/>
              </w:rPr>
            </w:pPr>
          </w:p>
        </w:tc>
      </w:tr>
    </w:tbl>
    <w:p w14:paraId="1136D37C" w14:textId="77777777" w:rsidR="000632FF" w:rsidRDefault="000632FF" w:rsidP="000632FF">
      <w:pPr>
        <w:rPr>
          <w:rFonts w:ascii="Calibri" w:hAnsi="Calibri"/>
          <w:b/>
          <w:sz w:val="28"/>
          <w:szCs w:val="28"/>
          <w:lang w:eastAsia="en-GB"/>
        </w:rPr>
      </w:pPr>
    </w:p>
    <w:p w14:paraId="7F5BFEA8" w14:textId="77777777" w:rsidR="000632FF" w:rsidRPr="00DB785E" w:rsidRDefault="000632FF" w:rsidP="000632FF">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07455F3B" w14:textId="77777777" w:rsidR="000632FF" w:rsidRPr="00DB785E" w:rsidRDefault="000632FF" w:rsidP="000632FF">
      <w:pPr>
        <w:rPr>
          <w:rFonts w:ascii="Calibri" w:eastAsia="Calibri" w:hAnsi="Calibri"/>
          <w:sz w:val="22"/>
          <w:szCs w:val="22"/>
        </w:rPr>
      </w:pPr>
    </w:p>
    <w:p w14:paraId="0B631901" w14:textId="77777777" w:rsidR="000632FF" w:rsidRPr="00DB785E" w:rsidRDefault="000632FF" w:rsidP="000632FF">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3C2E22C" w14:textId="77777777" w:rsidR="000632FF" w:rsidRDefault="000632FF" w:rsidP="000632FF">
      <w:pPr>
        <w:rPr>
          <w:rFonts w:ascii="Calibri" w:eastAsia="Calibri" w:hAnsi="Calibri"/>
          <w:sz w:val="22"/>
          <w:szCs w:val="22"/>
        </w:rPr>
      </w:pPr>
    </w:p>
    <w:p w14:paraId="166BB5A3" w14:textId="77777777" w:rsidR="000632FF" w:rsidRPr="00F209A1" w:rsidRDefault="000632FF" w:rsidP="000632FF">
      <w:pPr>
        <w:rPr>
          <w:rFonts w:ascii="Calibri" w:eastAsia="Calibri" w:hAnsi="Calibri"/>
          <w:b/>
          <w:color w:val="000000"/>
          <w:sz w:val="32"/>
          <w:szCs w:val="32"/>
        </w:rPr>
      </w:pPr>
    </w:p>
    <w:p w14:paraId="3D23E73C" w14:textId="77777777" w:rsidR="000632FF" w:rsidRPr="00DB785E" w:rsidRDefault="000632FF" w:rsidP="000632FF">
      <w:pPr>
        <w:autoSpaceDE w:val="0"/>
        <w:autoSpaceDN w:val="0"/>
        <w:adjustRightInd w:val="0"/>
        <w:jc w:val="both"/>
        <w:rPr>
          <w:rFonts w:ascii="Calibri" w:hAnsi="Calibri" w:cs="FSAlbert"/>
          <w:b/>
          <w:color w:val="000000"/>
          <w:sz w:val="22"/>
          <w:szCs w:val="22"/>
          <w:lang w:eastAsia="en-GB"/>
        </w:rPr>
      </w:pPr>
    </w:p>
    <w:p w14:paraId="256ACB68" w14:textId="77777777" w:rsidR="000632FF" w:rsidRDefault="000632FF" w:rsidP="000632FF">
      <w:pPr>
        <w:autoSpaceDE w:val="0"/>
        <w:autoSpaceDN w:val="0"/>
        <w:adjustRightInd w:val="0"/>
        <w:ind w:hanging="709"/>
        <w:jc w:val="both"/>
        <w:rPr>
          <w:rFonts w:ascii="Calibri" w:hAnsi="Calibri" w:cs="FSAlbert"/>
          <w:b/>
          <w:sz w:val="22"/>
          <w:szCs w:val="22"/>
          <w:lang w:eastAsia="en-GB"/>
        </w:rPr>
      </w:pPr>
    </w:p>
    <w:p w14:paraId="0D0A09C2" w14:textId="77777777" w:rsidR="000632FF" w:rsidRPr="007C0604" w:rsidRDefault="000632FF" w:rsidP="000632FF">
      <w:pPr>
        <w:rPr>
          <w:rFonts w:ascii="Calibri" w:hAnsi="Calibri" w:cs="FSAlbert"/>
          <w:sz w:val="22"/>
          <w:szCs w:val="22"/>
          <w:lang w:eastAsia="en-GB"/>
        </w:rPr>
      </w:pPr>
    </w:p>
    <w:p w14:paraId="55251B10" w14:textId="77777777" w:rsidR="000632FF" w:rsidRPr="007C0604" w:rsidRDefault="000632FF" w:rsidP="000632FF">
      <w:pPr>
        <w:rPr>
          <w:rFonts w:ascii="Calibri" w:hAnsi="Calibri" w:cs="FSAlbert"/>
          <w:sz w:val="22"/>
          <w:szCs w:val="22"/>
          <w:lang w:eastAsia="en-GB"/>
        </w:rPr>
      </w:pPr>
    </w:p>
    <w:p w14:paraId="0B8C0883" w14:textId="77777777" w:rsidR="000632FF" w:rsidRPr="007C0604" w:rsidRDefault="000632FF" w:rsidP="000632FF">
      <w:pPr>
        <w:rPr>
          <w:rFonts w:ascii="Calibri" w:hAnsi="Calibri" w:cs="FSAlbert"/>
          <w:sz w:val="22"/>
          <w:szCs w:val="22"/>
          <w:lang w:eastAsia="en-GB"/>
        </w:rPr>
      </w:pPr>
    </w:p>
    <w:p w14:paraId="162F38F3" w14:textId="77777777" w:rsidR="000632FF" w:rsidRDefault="000632FF" w:rsidP="000632FF">
      <w:pPr>
        <w:autoSpaceDE w:val="0"/>
        <w:autoSpaceDN w:val="0"/>
        <w:adjustRightInd w:val="0"/>
        <w:ind w:hanging="709"/>
        <w:jc w:val="both"/>
        <w:rPr>
          <w:rFonts w:ascii="Calibri" w:hAnsi="Calibri" w:cs="FSAlbert"/>
          <w:sz w:val="22"/>
          <w:szCs w:val="22"/>
          <w:lang w:eastAsia="en-GB"/>
        </w:rPr>
      </w:pPr>
    </w:p>
    <w:p w14:paraId="2CA86DF6" w14:textId="77777777" w:rsidR="000632FF" w:rsidRDefault="000632FF" w:rsidP="000632FF">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tab/>
      </w:r>
      <w:r>
        <w:rPr>
          <w:rFonts w:ascii="Calibri" w:hAnsi="Calibri" w:cs="FSAlbert"/>
          <w:sz w:val="22"/>
          <w:szCs w:val="22"/>
          <w:lang w:eastAsia="en-GB"/>
        </w:rPr>
        <w:tab/>
      </w:r>
    </w:p>
    <w:p w14:paraId="548F4C3C" w14:textId="77777777" w:rsidR="000632FF" w:rsidRDefault="000632FF" w:rsidP="000632FF">
      <w:pPr>
        <w:autoSpaceDE w:val="0"/>
        <w:autoSpaceDN w:val="0"/>
        <w:adjustRightInd w:val="0"/>
        <w:ind w:hanging="709"/>
        <w:jc w:val="both"/>
        <w:rPr>
          <w:rFonts w:ascii="Calibri" w:hAnsi="Calibri" w:cs="FSAlbert"/>
          <w:sz w:val="22"/>
          <w:szCs w:val="22"/>
          <w:lang w:eastAsia="en-GB"/>
        </w:rPr>
      </w:pPr>
    </w:p>
    <w:p w14:paraId="186C79C8" w14:textId="71EB7697" w:rsidR="000632FF" w:rsidRPr="00F209A1" w:rsidRDefault="000632FF" w:rsidP="000632FF">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lastRenderedPageBreak/>
        <w:t xml:space="preserve">NHS Scotland Event 2024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0632FF" w:rsidRPr="00DB785E" w14:paraId="0C6D866A" w14:textId="77777777" w:rsidTr="000655AB">
        <w:tc>
          <w:tcPr>
            <w:tcW w:w="2694" w:type="dxa"/>
            <w:tcBorders>
              <w:top w:val="single" w:sz="4" w:space="0" w:color="C0C0C0"/>
              <w:left w:val="single" w:sz="4" w:space="0" w:color="C0C0C0"/>
              <w:bottom w:val="single" w:sz="4" w:space="0" w:color="C0C0C0"/>
              <w:right w:val="single" w:sz="4" w:space="0" w:color="C0C0C0"/>
            </w:tcBorders>
          </w:tcPr>
          <w:p w14:paraId="1488BB49" w14:textId="77777777" w:rsidR="000632FF" w:rsidRPr="00DB785E" w:rsidRDefault="000632FF" w:rsidP="000655AB">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5C8599E3" w14:textId="77777777" w:rsidR="000632FF" w:rsidRPr="00DB785E" w:rsidRDefault="000632FF" w:rsidP="000655AB">
            <w:pPr>
              <w:spacing w:line="360" w:lineRule="auto"/>
              <w:rPr>
                <w:rFonts w:ascii="Calibri" w:hAnsi="Calibri"/>
                <w:b/>
                <w:sz w:val="22"/>
                <w:szCs w:val="22"/>
                <w:lang w:eastAsia="en-GB"/>
              </w:rPr>
            </w:pPr>
          </w:p>
        </w:tc>
      </w:tr>
      <w:tr w:rsidR="000632FF" w:rsidRPr="00DB785E" w14:paraId="10B34FD5" w14:textId="77777777" w:rsidTr="000655AB">
        <w:tc>
          <w:tcPr>
            <w:tcW w:w="2694" w:type="dxa"/>
            <w:tcBorders>
              <w:top w:val="single" w:sz="4" w:space="0" w:color="C0C0C0"/>
              <w:left w:val="single" w:sz="4" w:space="0" w:color="C0C0C0"/>
              <w:bottom w:val="single" w:sz="4" w:space="0" w:color="C0C0C0"/>
              <w:right w:val="single" w:sz="4" w:space="0" w:color="C0C0C0"/>
            </w:tcBorders>
          </w:tcPr>
          <w:p w14:paraId="60CA4807" w14:textId="77777777" w:rsidR="000632FF" w:rsidRPr="00DB785E" w:rsidRDefault="000632FF" w:rsidP="000655AB">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4B3A253C" w14:textId="77777777" w:rsidR="000632FF" w:rsidRPr="00DB785E" w:rsidRDefault="000632FF" w:rsidP="000655AB">
            <w:pPr>
              <w:spacing w:line="360" w:lineRule="auto"/>
              <w:rPr>
                <w:rFonts w:ascii="Calibri" w:hAnsi="Calibri"/>
                <w:b/>
                <w:sz w:val="22"/>
                <w:szCs w:val="22"/>
                <w:lang w:eastAsia="en-GB"/>
              </w:rPr>
            </w:pPr>
          </w:p>
        </w:tc>
      </w:tr>
      <w:tr w:rsidR="000632FF" w:rsidRPr="00DB785E" w14:paraId="7964123F" w14:textId="77777777" w:rsidTr="000655AB">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4A0A5A79" w14:textId="77777777" w:rsidR="000632FF" w:rsidRPr="00DB785E" w:rsidRDefault="000632FF" w:rsidP="000655AB">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0A3DA15D" w14:textId="77777777" w:rsidR="000632FF" w:rsidRPr="00DB785E" w:rsidRDefault="000632FF" w:rsidP="000655AB">
            <w:pPr>
              <w:spacing w:line="360" w:lineRule="auto"/>
              <w:rPr>
                <w:rFonts w:ascii="Calibri" w:hAnsi="Calibri"/>
                <w:b/>
                <w:sz w:val="22"/>
                <w:szCs w:val="22"/>
                <w:lang w:eastAsia="en-GB"/>
              </w:rPr>
            </w:pPr>
          </w:p>
        </w:tc>
      </w:tr>
      <w:tr w:rsidR="000632FF" w:rsidRPr="00DB785E" w14:paraId="00CC2D6B" w14:textId="77777777" w:rsidTr="000655AB">
        <w:tc>
          <w:tcPr>
            <w:tcW w:w="2694" w:type="dxa"/>
            <w:tcBorders>
              <w:top w:val="single" w:sz="4" w:space="0" w:color="C0C0C0"/>
              <w:left w:val="single" w:sz="4" w:space="0" w:color="C0C0C0"/>
              <w:bottom w:val="single" w:sz="4" w:space="0" w:color="C0C0C0"/>
              <w:right w:val="single" w:sz="4" w:space="0" w:color="C0C0C0"/>
            </w:tcBorders>
          </w:tcPr>
          <w:p w14:paraId="0F1CF433"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Lead Poster Author Name:</w:t>
            </w:r>
          </w:p>
          <w:p w14:paraId="64D0FF00" w14:textId="77777777" w:rsidR="000632FF" w:rsidRPr="00DB785E" w:rsidRDefault="000632FF" w:rsidP="000655AB">
            <w:pPr>
              <w:rPr>
                <w:rFonts w:ascii="Calibri" w:hAnsi="Calibri"/>
                <w:b/>
                <w:sz w:val="22"/>
                <w:szCs w:val="22"/>
                <w:lang w:eastAsia="en-GB"/>
              </w:rPr>
            </w:pPr>
          </w:p>
          <w:p w14:paraId="40D37EDD"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Telephone:</w:t>
            </w:r>
          </w:p>
          <w:p w14:paraId="0CB6B24A"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Email:</w:t>
            </w:r>
          </w:p>
          <w:p w14:paraId="57E277BB" w14:textId="77777777" w:rsidR="000632FF" w:rsidRPr="00DB785E" w:rsidRDefault="000632FF" w:rsidP="000655AB">
            <w:pPr>
              <w:rPr>
                <w:rFonts w:ascii="Calibri" w:hAnsi="Calibri"/>
                <w:b/>
                <w:sz w:val="22"/>
                <w:szCs w:val="22"/>
                <w:lang w:eastAsia="en-GB"/>
              </w:rPr>
            </w:pPr>
          </w:p>
          <w:p w14:paraId="26181947" w14:textId="77777777" w:rsidR="000632FF" w:rsidRPr="00DB785E" w:rsidRDefault="000632FF" w:rsidP="000655AB">
            <w:pPr>
              <w:rPr>
                <w:rFonts w:ascii="Calibri" w:hAnsi="Calibri"/>
                <w:b/>
                <w:sz w:val="22"/>
                <w:szCs w:val="22"/>
                <w:lang w:eastAsia="en-GB"/>
              </w:rPr>
            </w:pPr>
          </w:p>
          <w:p w14:paraId="058E7231"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44BF7A86" w14:textId="77777777" w:rsidR="000632FF" w:rsidRPr="00DB785E" w:rsidRDefault="000632FF" w:rsidP="000655AB">
            <w:pPr>
              <w:spacing w:line="360" w:lineRule="auto"/>
              <w:rPr>
                <w:rFonts w:ascii="Calibri" w:hAnsi="Calibri"/>
                <w:b/>
                <w:sz w:val="22"/>
                <w:szCs w:val="22"/>
                <w:lang w:eastAsia="en-GB"/>
              </w:rPr>
            </w:pPr>
          </w:p>
        </w:tc>
      </w:tr>
      <w:tr w:rsidR="000632FF" w:rsidRPr="00DB785E" w14:paraId="36EE6707" w14:textId="77777777" w:rsidTr="000655AB">
        <w:tc>
          <w:tcPr>
            <w:tcW w:w="2694" w:type="dxa"/>
            <w:tcBorders>
              <w:top w:val="single" w:sz="4" w:space="0" w:color="C0C0C0"/>
              <w:left w:val="single" w:sz="4" w:space="0" w:color="C0C0C0"/>
              <w:bottom w:val="single" w:sz="4" w:space="0" w:color="C0C0C0"/>
              <w:right w:val="single" w:sz="4" w:space="0" w:color="C0C0C0"/>
            </w:tcBorders>
          </w:tcPr>
          <w:p w14:paraId="33F700F8"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Additional Author Name(s):</w:t>
            </w:r>
          </w:p>
          <w:p w14:paraId="25ECEC2F"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Telephone:</w:t>
            </w:r>
          </w:p>
          <w:p w14:paraId="0D2D8DFF" w14:textId="77777777" w:rsidR="000632FF" w:rsidRPr="00DB785E" w:rsidRDefault="000632FF" w:rsidP="000655AB">
            <w:pPr>
              <w:rPr>
                <w:rFonts w:ascii="Calibri" w:hAnsi="Calibri"/>
                <w:b/>
                <w:sz w:val="22"/>
                <w:szCs w:val="22"/>
                <w:lang w:eastAsia="en-GB"/>
              </w:rPr>
            </w:pPr>
            <w:r w:rsidRPr="00DB785E">
              <w:rPr>
                <w:rFonts w:ascii="Calibri" w:hAnsi="Calibri"/>
                <w:b/>
                <w:sz w:val="22"/>
                <w:szCs w:val="22"/>
                <w:lang w:eastAsia="en-GB"/>
              </w:rPr>
              <w:t>Email:</w:t>
            </w:r>
          </w:p>
          <w:p w14:paraId="27AD3356" w14:textId="77777777" w:rsidR="000632FF" w:rsidRPr="00DB785E" w:rsidRDefault="000632FF" w:rsidP="000655AB">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A973535" w14:textId="77777777" w:rsidR="000632FF" w:rsidRPr="00DB785E" w:rsidRDefault="000632FF" w:rsidP="000655AB">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5E114F9" w14:textId="77777777" w:rsidR="000632FF" w:rsidRPr="00DB785E" w:rsidRDefault="000632FF" w:rsidP="000655AB">
            <w:pPr>
              <w:spacing w:line="360" w:lineRule="auto"/>
              <w:rPr>
                <w:rFonts w:ascii="Calibri" w:hAnsi="Calibri"/>
                <w:b/>
                <w:sz w:val="22"/>
                <w:szCs w:val="22"/>
                <w:lang w:eastAsia="en-GB"/>
              </w:rPr>
            </w:pPr>
          </w:p>
        </w:tc>
      </w:tr>
      <w:tr w:rsidR="000632FF" w:rsidRPr="00DB785E" w14:paraId="5B74DB21" w14:textId="77777777" w:rsidTr="000655AB">
        <w:tc>
          <w:tcPr>
            <w:tcW w:w="2694" w:type="dxa"/>
            <w:tcBorders>
              <w:top w:val="single" w:sz="4" w:space="0" w:color="C0C0C0"/>
              <w:left w:val="single" w:sz="4" w:space="0" w:color="C0C0C0"/>
              <w:bottom w:val="single" w:sz="4" w:space="0" w:color="C0C0C0"/>
              <w:right w:val="single" w:sz="4" w:space="0" w:color="C0C0C0"/>
            </w:tcBorders>
          </w:tcPr>
          <w:p w14:paraId="72F357D3" w14:textId="77777777" w:rsidR="000632FF" w:rsidRPr="00DB785E" w:rsidRDefault="000632FF" w:rsidP="000655AB">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7C7D2326" w14:textId="77777777" w:rsidR="000632FF" w:rsidRPr="00DB785E" w:rsidRDefault="000632FF" w:rsidP="000655AB">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67BA5F6A" w14:textId="77777777" w:rsidR="000632FF" w:rsidRPr="00DB785E" w:rsidRDefault="000632FF" w:rsidP="000655AB">
            <w:pPr>
              <w:spacing w:line="360" w:lineRule="auto"/>
              <w:rPr>
                <w:rFonts w:ascii="Calibri" w:hAnsi="Calibri"/>
                <w:b/>
                <w:sz w:val="20"/>
                <w:lang w:eastAsia="en-GB"/>
              </w:rPr>
            </w:pPr>
          </w:p>
          <w:p w14:paraId="73EB5406" w14:textId="77777777" w:rsidR="000632FF" w:rsidRPr="00DB785E" w:rsidRDefault="000632FF" w:rsidP="000655AB">
            <w:pPr>
              <w:spacing w:line="360" w:lineRule="auto"/>
              <w:rPr>
                <w:rFonts w:ascii="Calibri" w:hAnsi="Calibri"/>
                <w:b/>
                <w:sz w:val="20"/>
                <w:lang w:eastAsia="en-GB"/>
              </w:rPr>
            </w:pPr>
          </w:p>
          <w:p w14:paraId="26036750" w14:textId="77777777" w:rsidR="000632FF" w:rsidRPr="00DB785E" w:rsidRDefault="000632FF" w:rsidP="000655AB">
            <w:pPr>
              <w:spacing w:line="360" w:lineRule="auto"/>
              <w:rPr>
                <w:rFonts w:ascii="Calibri" w:hAnsi="Calibri"/>
                <w:b/>
                <w:sz w:val="20"/>
                <w:lang w:eastAsia="en-GB"/>
              </w:rPr>
            </w:pPr>
          </w:p>
          <w:p w14:paraId="6B9F28B9" w14:textId="77777777" w:rsidR="000632FF" w:rsidRPr="00DB785E" w:rsidRDefault="000632FF" w:rsidP="000655AB">
            <w:pPr>
              <w:spacing w:line="360" w:lineRule="auto"/>
              <w:rPr>
                <w:rFonts w:ascii="Calibri" w:hAnsi="Calibri"/>
                <w:b/>
                <w:sz w:val="20"/>
                <w:lang w:eastAsia="en-GB"/>
              </w:rPr>
            </w:pPr>
          </w:p>
          <w:p w14:paraId="53EA380B" w14:textId="77777777" w:rsidR="000632FF" w:rsidRPr="00DB785E" w:rsidRDefault="000632FF" w:rsidP="000655AB">
            <w:pPr>
              <w:spacing w:line="360" w:lineRule="auto"/>
              <w:rPr>
                <w:rFonts w:ascii="Calibri" w:hAnsi="Calibri"/>
                <w:b/>
                <w:sz w:val="20"/>
                <w:lang w:eastAsia="en-GB"/>
              </w:rPr>
            </w:pPr>
          </w:p>
        </w:tc>
      </w:tr>
      <w:tr w:rsidR="000632FF" w:rsidRPr="00DB785E" w14:paraId="7A22CA9F" w14:textId="77777777" w:rsidTr="000655AB">
        <w:trPr>
          <w:trHeight w:val="2280"/>
        </w:trPr>
        <w:tc>
          <w:tcPr>
            <w:tcW w:w="2694" w:type="dxa"/>
            <w:tcBorders>
              <w:top w:val="single" w:sz="4" w:space="0" w:color="C0C0C0"/>
              <w:left w:val="single" w:sz="4" w:space="0" w:color="C0C0C0"/>
              <w:bottom w:val="single" w:sz="4" w:space="0" w:color="C0C0C0"/>
              <w:right w:val="single" w:sz="4" w:space="0" w:color="C0C0C0"/>
            </w:tcBorders>
          </w:tcPr>
          <w:p w14:paraId="2D0778BA" w14:textId="77777777" w:rsidR="000632FF" w:rsidRPr="00DB785E" w:rsidRDefault="000632FF" w:rsidP="000655AB">
            <w:pPr>
              <w:spacing w:line="360" w:lineRule="auto"/>
              <w:rPr>
                <w:rFonts w:ascii="Calibri" w:hAnsi="Calibri"/>
                <w:b/>
                <w:sz w:val="20"/>
                <w:lang w:eastAsia="en-GB"/>
              </w:rPr>
            </w:pPr>
            <w:r w:rsidRPr="00DB785E">
              <w:rPr>
                <w:rFonts w:ascii="Calibri" w:hAnsi="Calibri"/>
                <w:b/>
                <w:sz w:val="20"/>
                <w:lang w:eastAsia="en-GB"/>
              </w:rPr>
              <w:t xml:space="preserve">Methodology </w:t>
            </w:r>
          </w:p>
          <w:p w14:paraId="12AF3517" w14:textId="77777777" w:rsidR="000632FF" w:rsidRPr="00DB785E" w:rsidRDefault="000632FF" w:rsidP="000655AB">
            <w:pPr>
              <w:spacing w:line="360" w:lineRule="auto"/>
              <w:rPr>
                <w:rFonts w:ascii="Calibri" w:hAnsi="Calibri"/>
                <w:b/>
                <w:sz w:val="20"/>
                <w:lang w:eastAsia="en-GB"/>
              </w:rPr>
            </w:pPr>
          </w:p>
          <w:p w14:paraId="66946BB3" w14:textId="77777777" w:rsidR="000632FF" w:rsidRPr="00DB785E" w:rsidRDefault="000632FF" w:rsidP="000655AB">
            <w:pPr>
              <w:spacing w:line="360" w:lineRule="auto"/>
              <w:rPr>
                <w:rFonts w:ascii="Calibri" w:hAnsi="Calibri"/>
                <w:b/>
                <w:sz w:val="20"/>
                <w:lang w:eastAsia="en-GB"/>
              </w:rPr>
            </w:pPr>
          </w:p>
          <w:p w14:paraId="66F4A2A4" w14:textId="77777777" w:rsidR="000632FF" w:rsidRPr="00DB785E" w:rsidRDefault="000632FF" w:rsidP="000655AB">
            <w:pPr>
              <w:spacing w:line="360" w:lineRule="auto"/>
              <w:rPr>
                <w:rFonts w:ascii="Calibri" w:hAnsi="Calibri"/>
                <w:b/>
                <w:sz w:val="20"/>
                <w:lang w:eastAsia="en-GB"/>
              </w:rPr>
            </w:pPr>
          </w:p>
          <w:p w14:paraId="52106E01" w14:textId="77777777" w:rsidR="000632FF" w:rsidRPr="00DB785E" w:rsidRDefault="000632FF" w:rsidP="000655AB">
            <w:pPr>
              <w:spacing w:line="360" w:lineRule="auto"/>
              <w:rPr>
                <w:rFonts w:ascii="Calibri" w:hAnsi="Calibri"/>
                <w:b/>
                <w:sz w:val="20"/>
                <w:lang w:eastAsia="en-GB"/>
              </w:rPr>
            </w:pPr>
          </w:p>
          <w:p w14:paraId="5B5902F0" w14:textId="77777777" w:rsidR="000632FF" w:rsidRPr="00DB785E" w:rsidRDefault="000632FF" w:rsidP="000655AB">
            <w:pPr>
              <w:spacing w:line="360" w:lineRule="auto"/>
              <w:rPr>
                <w:rFonts w:ascii="Calibri" w:hAnsi="Calibri"/>
                <w:b/>
                <w:sz w:val="20"/>
                <w:lang w:eastAsia="en-GB"/>
              </w:rPr>
            </w:pPr>
          </w:p>
          <w:p w14:paraId="00D2A495" w14:textId="77777777" w:rsidR="000632FF" w:rsidRPr="00DB785E" w:rsidRDefault="000632FF" w:rsidP="000655AB">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2C00911E" w14:textId="77777777" w:rsidR="000632FF" w:rsidRDefault="000632FF" w:rsidP="000655AB">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2CCBED17" w14:textId="77777777" w:rsidR="000632FF" w:rsidRDefault="000632FF" w:rsidP="000655AB">
            <w:pPr>
              <w:ind w:left="-27"/>
              <w:contextualSpacing/>
              <w:rPr>
                <w:rFonts w:ascii="Calibri" w:eastAsia="Calibri" w:hAnsi="Calibri"/>
                <w:sz w:val="20"/>
              </w:rPr>
            </w:pPr>
          </w:p>
          <w:p w14:paraId="26534B62" w14:textId="77777777" w:rsidR="000632FF" w:rsidRDefault="000632FF" w:rsidP="000655AB">
            <w:pPr>
              <w:ind w:left="-27"/>
              <w:contextualSpacing/>
              <w:rPr>
                <w:rFonts w:ascii="Calibri" w:eastAsia="Calibri" w:hAnsi="Calibri"/>
                <w:sz w:val="20"/>
              </w:rPr>
            </w:pPr>
          </w:p>
          <w:p w14:paraId="647FBD63" w14:textId="77777777" w:rsidR="000632FF" w:rsidRDefault="000632FF" w:rsidP="000655AB">
            <w:pPr>
              <w:ind w:left="-27"/>
              <w:contextualSpacing/>
              <w:rPr>
                <w:rFonts w:ascii="Calibri" w:eastAsia="Calibri" w:hAnsi="Calibri"/>
                <w:sz w:val="20"/>
              </w:rPr>
            </w:pPr>
          </w:p>
          <w:p w14:paraId="13916BCD" w14:textId="77777777" w:rsidR="000632FF" w:rsidRDefault="000632FF" w:rsidP="000655AB">
            <w:pPr>
              <w:ind w:left="-27"/>
              <w:contextualSpacing/>
              <w:rPr>
                <w:rFonts w:ascii="Calibri" w:eastAsia="Calibri" w:hAnsi="Calibri"/>
                <w:sz w:val="20"/>
              </w:rPr>
            </w:pPr>
          </w:p>
          <w:p w14:paraId="4CE157C3" w14:textId="77777777" w:rsidR="000632FF" w:rsidRDefault="000632FF" w:rsidP="000655AB">
            <w:pPr>
              <w:ind w:left="-27"/>
              <w:contextualSpacing/>
              <w:rPr>
                <w:rFonts w:ascii="Calibri" w:eastAsia="Calibri" w:hAnsi="Calibri"/>
                <w:sz w:val="20"/>
              </w:rPr>
            </w:pPr>
            <w:r>
              <w:rPr>
                <w:rFonts w:ascii="Calibri" w:eastAsia="Calibri" w:hAnsi="Calibri"/>
                <w:sz w:val="20"/>
              </w:rPr>
              <w:t>2. What is the benefit over the current practice; and</w:t>
            </w:r>
          </w:p>
          <w:p w14:paraId="7BF0A7D5" w14:textId="77777777" w:rsidR="000632FF" w:rsidRDefault="000632FF" w:rsidP="000655AB">
            <w:pPr>
              <w:ind w:left="-27"/>
              <w:contextualSpacing/>
              <w:rPr>
                <w:rFonts w:ascii="Calibri" w:eastAsia="Calibri" w:hAnsi="Calibri"/>
                <w:sz w:val="20"/>
              </w:rPr>
            </w:pPr>
          </w:p>
          <w:p w14:paraId="5A6387F8" w14:textId="77777777" w:rsidR="000632FF" w:rsidRDefault="000632FF" w:rsidP="000655AB">
            <w:pPr>
              <w:ind w:left="-27"/>
              <w:contextualSpacing/>
              <w:rPr>
                <w:rFonts w:ascii="Calibri" w:eastAsia="Calibri" w:hAnsi="Calibri"/>
                <w:sz w:val="20"/>
              </w:rPr>
            </w:pPr>
          </w:p>
          <w:p w14:paraId="37641D05" w14:textId="77777777" w:rsidR="000632FF" w:rsidRDefault="000632FF" w:rsidP="000655AB">
            <w:pPr>
              <w:ind w:left="-27"/>
              <w:contextualSpacing/>
              <w:rPr>
                <w:rFonts w:ascii="Calibri" w:eastAsia="Calibri" w:hAnsi="Calibri"/>
                <w:sz w:val="20"/>
              </w:rPr>
            </w:pPr>
          </w:p>
          <w:p w14:paraId="16BA2030" w14:textId="77777777" w:rsidR="000632FF" w:rsidRDefault="000632FF" w:rsidP="000655AB">
            <w:pPr>
              <w:ind w:left="-27"/>
              <w:contextualSpacing/>
              <w:rPr>
                <w:rFonts w:ascii="Calibri" w:eastAsia="Calibri" w:hAnsi="Calibri"/>
                <w:sz w:val="20"/>
              </w:rPr>
            </w:pPr>
          </w:p>
          <w:p w14:paraId="7D717CF8" w14:textId="77777777" w:rsidR="000632FF" w:rsidRDefault="000632FF" w:rsidP="000655AB">
            <w:pPr>
              <w:ind w:left="-27"/>
              <w:contextualSpacing/>
              <w:rPr>
                <w:rFonts w:ascii="Calibri" w:eastAsia="Calibri" w:hAnsi="Calibri"/>
                <w:sz w:val="20"/>
              </w:rPr>
            </w:pPr>
          </w:p>
          <w:p w14:paraId="05D42464" w14:textId="77777777" w:rsidR="000632FF" w:rsidRDefault="000632FF" w:rsidP="000655AB">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684D231" w14:textId="77777777" w:rsidR="000632FF" w:rsidRDefault="000632FF" w:rsidP="000655AB">
            <w:pPr>
              <w:ind w:left="-27"/>
              <w:contextualSpacing/>
              <w:rPr>
                <w:rFonts w:ascii="Calibri" w:eastAsia="Calibri" w:hAnsi="Calibri"/>
                <w:sz w:val="20"/>
              </w:rPr>
            </w:pPr>
          </w:p>
          <w:p w14:paraId="20806EAE" w14:textId="77777777" w:rsidR="000632FF" w:rsidRPr="00DB785E" w:rsidRDefault="000632FF" w:rsidP="000655AB">
            <w:pPr>
              <w:ind w:left="-27"/>
              <w:contextualSpacing/>
              <w:rPr>
                <w:rFonts w:ascii="Calibri" w:eastAsia="Calibri" w:hAnsi="Calibri"/>
                <w:sz w:val="20"/>
              </w:rPr>
            </w:pPr>
          </w:p>
        </w:tc>
      </w:tr>
      <w:tr w:rsidR="000632FF" w:rsidRPr="00DB785E" w14:paraId="774D0059" w14:textId="77777777" w:rsidTr="000655AB">
        <w:trPr>
          <w:trHeight w:val="2278"/>
        </w:trPr>
        <w:tc>
          <w:tcPr>
            <w:tcW w:w="2694" w:type="dxa"/>
            <w:tcBorders>
              <w:top w:val="single" w:sz="4" w:space="0" w:color="C0C0C0"/>
              <w:left w:val="single" w:sz="4" w:space="0" w:color="C0C0C0"/>
              <w:bottom w:val="single" w:sz="4" w:space="0" w:color="C0C0C0"/>
              <w:right w:val="single" w:sz="4" w:space="0" w:color="C0C0C0"/>
            </w:tcBorders>
          </w:tcPr>
          <w:p w14:paraId="23C4258F" w14:textId="77777777" w:rsidR="000632FF" w:rsidRPr="00DB785E" w:rsidRDefault="000632FF" w:rsidP="000655AB">
            <w:pPr>
              <w:spacing w:line="360" w:lineRule="auto"/>
              <w:rPr>
                <w:rFonts w:ascii="Calibri" w:hAnsi="Calibri"/>
                <w:b/>
                <w:sz w:val="20"/>
                <w:lang w:eastAsia="en-GB"/>
              </w:rPr>
            </w:pPr>
            <w:r w:rsidRPr="00DB785E">
              <w:rPr>
                <w:rFonts w:ascii="Calibri" w:hAnsi="Calibri"/>
                <w:b/>
                <w:sz w:val="20"/>
                <w:lang w:eastAsia="en-GB"/>
              </w:rPr>
              <w:t>Aims/Objectives</w:t>
            </w:r>
          </w:p>
          <w:p w14:paraId="36E192BA" w14:textId="77777777" w:rsidR="000632FF" w:rsidRPr="00DB785E" w:rsidRDefault="000632FF" w:rsidP="000655AB">
            <w:pPr>
              <w:spacing w:line="360" w:lineRule="auto"/>
              <w:rPr>
                <w:rFonts w:ascii="Calibri" w:hAnsi="Calibri"/>
                <w:b/>
                <w:sz w:val="20"/>
                <w:lang w:eastAsia="en-GB"/>
              </w:rPr>
            </w:pPr>
          </w:p>
          <w:p w14:paraId="06C6B0C2" w14:textId="77777777" w:rsidR="000632FF" w:rsidRPr="00DB785E" w:rsidRDefault="000632FF" w:rsidP="000655AB">
            <w:pPr>
              <w:spacing w:line="360" w:lineRule="auto"/>
              <w:rPr>
                <w:rFonts w:ascii="Calibri" w:hAnsi="Calibri"/>
                <w:b/>
                <w:sz w:val="20"/>
                <w:lang w:eastAsia="en-GB"/>
              </w:rPr>
            </w:pPr>
          </w:p>
          <w:p w14:paraId="0F77A506" w14:textId="77777777" w:rsidR="000632FF" w:rsidRPr="00DB785E" w:rsidRDefault="000632FF" w:rsidP="000655AB">
            <w:pPr>
              <w:spacing w:line="360" w:lineRule="auto"/>
              <w:rPr>
                <w:rFonts w:ascii="Calibri" w:hAnsi="Calibri"/>
                <w:b/>
                <w:sz w:val="20"/>
                <w:lang w:eastAsia="en-GB"/>
              </w:rPr>
            </w:pPr>
          </w:p>
          <w:p w14:paraId="7C028089" w14:textId="77777777" w:rsidR="000632FF" w:rsidRPr="00DB785E" w:rsidRDefault="000632FF" w:rsidP="000655AB">
            <w:pPr>
              <w:spacing w:line="360" w:lineRule="auto"/>
              <w:rPr>
                <w:rFonts w:ascii="Calibri" w:hAnsi="Calibri"/>
                <w:b/>
                <w:sz w:val="20"/>
                <w:lang w:eastAsia="en-GB"/>
              </w:rPr>
            </w:pPr>
          </w:p>
          <w:p w14:paraId="070A122A" w14:textId="77777777" w:rsidR="000632FF" w:rsidRPr="00DB785E" w:rsidRDefault="000632FF" w:rsidP="000655AB">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28679B9E" w14:textId="77777777" w:rsidR="000632FF" w:rsidRPr="00DB785E" w:rsidRDefault="000632FF" w:rsidP="000655AB">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29C9C561" w14:textId="77777777" w:rsidR="000632FF" w:rsidRPr="00DB785E" w:rsidRDefault="000632FF" w:rsidP="000655AB">
            <w:pPr>
              <w:ind w:left="-27"/>
              <w:contextualSpacing/>
              <w:rPr>
                <w:rFonts w:ascii="Calibri" w:eastAsia="Calibri" w:hAnsi="Calibri"/>
                <w:sz w:val="20"/>
              </w:rPr>
            </w:pPr>
          </w:p>
          <w:p w14:paraId="3CA5F0EE" w14:textId="77777777" w:rsidR="000632FF" w:rsidRPr="00DB785E" w:rsidRDefault="000632FF" w:rsidP="000655AB">
            <w:pPr>
              <w:ind w:left="-27"/>
              <w:contextualSpacing/>
              <w:rPr>
                <w:rFonts w:ascii="Calibri" w:eastAsia="Calibri" w:hAnsi="Calibri"/>
                <w:sz w:val="20"/>
              </w:rPr>
            </w:pPr>
          </w:p>
          <w:p w14:paraId="4518BA5F" w14:textId="77777777" w:rsidR="000632FF" w:rsidRPr="00DB785E" w:rsidRDefault="000632FF" w:rsidP="000655AB">
            <w:pPr>
              <w:ind w:left="-27"/>
              <w:contextualSpacing/>
              <w:rPr>
                <w:rFonts w:ascii="Calibri" w:eastAsia="Calibri" w:hAnsi="Calibri"/>
                <w:sz w:val="20"/>
              </w:rPr>
            </w:pPr>
          </w:p>
          <w:p w14:paraId="60B2952B" w14:textId="77777777" w:rsidR="000632FF" w:rsidRPr="00DB785E" w:rsidRDefault="000632FF" w:rsidP="000655AB">
            <w:pPr>
              <w:ind w:left="-27"/>
              <w:contextualSpacing/>
              <w:rPr>
                <w:rFonts w:ascii="Calibri" w:eastAsia="Calibri" w:hAnsi="Calibri"/>
                <w:sz w:val="20"/>
              </w:rPr>
            </w:pPr>
          </w:p>
          <w:p w14:paraId="3E11777A" w14:textId="77777777" w:rsidR="000632FF" w:rsidRPr="00DB785E" w:rsidRDefault="000632FF" w:rsidP="000655AB">
            <w:pPr>
              <w:ind w:left="-27"/>
              <w:contextualSpacing/>
              <w:rPr>
                <w:rFonts w:ascii="Calibri" w:eastAsia="Calibri" w:hAnsi="Calibri"/>
                <w:sz w:val="20"/>
              </w:rPr>
            </w:pPr>
          </w:p>
          <w:p w14:paraId="3F214987" w14:textId="77777777" w:rsidR="000632FF" w:rsidRPr="00DB785E" w:rsidRDefault="000632FF" w:rsidP="000655AB">
            <w:pPr>
              <w:ind w:left="-27"/>
              <w:contextualSpacing/>
              <w:rPr>
                <w:rFonts w:ascii="Calibri" w:eastAsia="Calibri" w:hAnsi="Calibri"/>
                <w:sz w:val="20"/>
              </w:rPr>
            </w:pPr>
          </w:p>
          <w:p w14:paraId="7B0EA172" w14:textId="77777777" w:rsidR="000632FF" w:rsidRPr="00DB785E" w:rsidRDefault="000632FF" w:rsidP="000655AB">
            <w:pPr>
              <w:ind w:left="-27"/>
              <w:contextualSpacing/>
              <w:rPr>
                <w:rFonts w:ascii="Calibri" w:eastAsia="Calibri" w:hAnsi="Calibri"/>
                <w:sz w:val="20"/>
              </w:rPr>
            </w:pPr>
          </w:p>
          <w:p w14:paraId="7B5497B5" w14:textId="77777777" w:rsidR="000632FF" w:rsidRPr="00DB785E" w:rsidRDefault="000632FF" w:rsidP="000655AB">
            <w:pPr>
              <w:ind w:left="-27"/>
              <w:contextualSpacing/>
              <w:rPr>
                <w:rFonts w:ascii="Calibri" w:eastAsia="Calibri" w:hAnsi="Calibri"/>
                <w:sz w:val="20"/>
              </w:rPr>
            </w:pPr>
          </w:p>
        </w:tc>
      </w:tr>
      <w:tr w:rsidR="000632FF" w:rsidRPr="00DB785E" w14:paraId="5DCA5297" w14:textId="77777777" w:rsidTr="000655AB">
        <w:trPr>
          <w:trHeight w:val="2222"/>
        </w:trPr>
        <w:tc>
          <w:tcPr>
            <w:tcW w:w="2694" w:type="dxa"/>
            <w:tcBorders>
              <w:top w:val="single" w:sz="4" w:space="0" w:color="C0C0C0"/>
              <w:left w:val="single" w:sz="4" w:space="0" w:color="C0C0C0"/>
              <w:bottom w:val="single" w:sz="4" w:space="0" w:color="C0C0C0"/>
              <w:right w:val="single" w:sz="4" w:space="0" w:color="C0C0C0"/>
            </w:tcBorders>
          </w:tcPr>
          <w:p w14:paraId="60135170" w14:textId="77777777" w:rsidR="000632FF" w:rsidRPr="00DB785E" w:rsidRDefault="000632FF" w:rsidP="000655AB">
            <w:pPr>
              <w:spacing w:line="360" w:lineRule="auto"/>
              <w:rPr>
                <w:rFonts w:ascii="Calibri" w:hAnsi="Calibri"/>
                <w:b/>
                <w:sz w:val="20"/>
                <w:lang w:eastAsia="en-GB"/>
              </w:rPr>
            </w:pPr>
            <w:r w:rsidRPr="00DB785E">
              <w:rPr>
                <w:rFonts w:ascii="Calibri" w:hAnsi="Calibri"/>
                <w:b/>
                <w:sz w:val="20"/>
                <w:lang w:eastAsia="en-GB"/>
              </w:rPr>
              <w:lastRenderedPageBreak/>
              <w:t>Results/Outcomes</w:t>
            </w:r>
          </w:p>
          <w:p w14:paraId="6028204F" w14:textId="77777777" w:rsidR="000632FF" w:rsidRPr="00DB785E" w:rsidRDefault="000632FF" w:rsidP="000655AB">
            <w:pPr>
              <w:spacing w:line="360" w:lineRule="auto"/>
              <w:rPr>
                <w:rFonts w:ascii="Calibri" w:hAnsi="Calibri"/>
                <w:b/>
                <w:sz w:val="20"/>
                <w:lang w:eastAsia="en-GB"/>
              </w:rPr>
            </w:pPr>
          </w:p>
          <w:p w14:paraId="7E6C62BE" w14:textId="77777777" w:rsidR="000632FF" w:rsidRPr="00DB785E" w:rsidRDefault="000632FF" w:rsidP="000655AB">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F151061" w14:textId="77777777" w:rsidR="000632FF" w:rsidRPr="00DB785E" w:rsidRDefault="000632FF" w:rsidP="000655AB">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06222EBC" w14:textId="77777777" w:rsidR="000632FF" w:rsidRPr="00DB785E" w:rsidRDefault="000632FF" w:rsidP="000655AB">
            <w:pPr>
              <w:ind w:left="-27"/>
              <w:contextualSpacing/>
              <w:rPr>
                <w:rFonts w:ascii="Calibri" w:eastAsia="Calibri" w:hAnsi="Calibri"/>
                <w:sz w:val="20"/>
              </w:rPr>
            </w:pPr>
          </w:p>
          <w:p w14:paraId="68679F70" w14:textId="77777777" w:rsidR="000632FF" w:rsidRPr="00DB785E" w:rsidRDefault="000632FF" w:rsidP="000655AB">
            <w:pPr>
              <w:ind w:left="-27"/>
              <w:contextualSpacing/>
              <w:rPr>
                <w:rFonts w:ascii="Calibri" w:eastAsia="Calibri" w:hAnsi="Calibri"/>
                <w:sz w:val="20"/>
              </w:rPr>
            </w:pPr>
          </w:p>
          <w:p w14:paraId="6A5C6DEB" w14:textId="77777777" w:rsidR="000632FF" w:rsidRPr="00DB785E" w:rsidRDefault="000632FF" w:rsidP="000655AB">
            <w:pPr>
              <w:ind w:left="-27"/>
              <w:contextualSpacing/>
              <w:rPr>
                <w:rFonts w:ascii="Calibri" w:eastAsia="Calibri" w:hAnsi="Calibri"/>
                <w:sz w:val="20"/>
              </w:rPr>
            </w:pPr>
          </w:p>
          <w:p w14:paraId="76F1AF3A" w14:textId="77777777" w:rsidR="000632FF" w:rsidRPr="00DB785E" w:rsidRDefault="000632FF" w:rsidP="000655AB">
            <w:pPr>
              <w:ind w:left="-27"/>
              <w:contextualSpacing/>
              <w:rPr>
                <w:rFonts w:ascii="Calibri" w:eastAsia="Calibri" w:hAnsi="Calibri"/>
                <w:sz w:val="20"/>
              </w:rPr>
            </w:pPr>
          </w:p>
          <w:p w14:paraId="30DC42A0" w14:textId="77777777" w:rsidR="000632FF" w:rsidRPr="00DB785E" w:rsidRDefault="000632FF" w:rsidP="000655AB">
            <w:pPr>
              <w:ind w:left="-27"/>
              <w:contextualSpacing/>
              <w:rPr>
                <w:rFonts w:ascii="Calibri" w:eastAsia="Calibri" w:hAnsi="Calibri"/>
                <w:sz w:val="20"/>
              </w:rPr>
            </w:pPr>
          </w:p>
          <w:p w14:paraId="0CF4C606" w14:textId="77777777" w:rsidR="000632FF" w:rsidRPr="00DB785E" w:rsidRDefault="000632FF" w:rsidP="000655AB">
            <w:pPr>
              <w:ind w:left="-27"/>
              <w:contextualSpacing/>
              <w:rPr>
                <w:rFonts w:ascii="Calibri" w:eastAsia="Calibri" w:hAnsi="Calibri"/>
                <w:sz w:val="20"/>
              </w:rPr>
            </w:pPr>
          </w:p>
          <w:p w14:paraId="255D9C1D" w14:textId="77777777" w:rsidR="000632FF" w:rsidRPr="00DB785E" w:rsidRDefault="000632FF" w:rsidP="000655AB">
            <w:pPr>
              <w:ind w:left="-27"/>
              <w:contextualSpacing/>
              <w:rPr>
                <w:rFonts w:ascii="Calibri" w:eastAsia="Calibri" w:hAnsi="Calibri"/>
                <w:sz w:val="20"/>
              </w:rPr>
            </w:pPr>
          </w:p>
          <w:p w14:paraId="133AC666" w14:textId="77777777" w:rsidR="000632FF" w:rsidRPr="00DB785E" w:rsidRDefault="000632FF" w:rsidP="000655AB">
            <w:pPr>
              <w:ind w:left="-27"/>
              <w:contextualSpacing/>
              <w:rPr>
                <w:rFonts w:ascii="Calibri" w:eastAsia="Calibri" w:hAnsi="Calibri"/>
                <w:sz w:val="20"/>
              </w:rPr>
            </w:pPr>
          </w:p>
          <w:p w14:paraId="50DA03EE" w14:textId="77777777" w:rsidR="000632FF" w:rsidRPr="00DB785E" w:rsidRDefault="000632FF" w:rsidP="000655AB">
            <w:pPr>
              <w:ind w:left="-27"/>
              <w:contextualSpacing/>
              <w:rPr>
                <w:rFonts w:ascii="Calibri" w:eastAsia="Calibri" w:hAnsi="Calibri"/>
                <w:sz w:val="20"/>
              </w:rPr>
            </w:pPr>
          </w:p>
          <w:p w14:paraId="56D5A93C" w14:textId="77777777" w:rsidR="000632FF" w:rsidRPr="00DB785E" w:rsidRDefault="000632FF" w:rsidP="000655AB">
            <w:pPr>
              <w:ind w:left="-27"/>
              <w:contextualSpacing/>
              <w:rPr>
                <w:rFonts w:ascii="Calibri" w:eastAsia="Calibri" w:hAnsi="Calibri"/>
                <w:sz w:val="20"/>
              </w:rPr>
            </w:pPr>
          </w:p>
        </w:tc>
      </w:tr>
      <w:tr w:rsidR="000632FF" w:rsidRPr="00DB785E" w14:paraId="1C687ECB" w14:textId="77777777" w:rsidTr="000655AB">
        <w:tc>
          <w:tcPr>
            <w:tcW w:w="2694" w:type="dxa"/>
            <w:tcBorders>
              <w:top w:val="single" w:sz="4" w:space="0" w:color="C0C0C0"/>
              <w:left w:val="single" w:sz="4" w:space="0" w:color="C0C0C0"/>
              <w:bottom w:val="single" w:sz="4" w:space="0" w:color="C0C0C0"/>
              <w:right w:val="single" w:sz="4" w:space="0" w:color="C0C0C0"/>
            </w:tcBorders>
          </w:tcPr>
          <w:p w14:paraId="35CF44FF" w14:textId="77777777" w:rsidR="000632FF" w:rsidRPr="00DB785E" w:rsidRDefault="000632FF" w:rsidP="000655AB">
            <w:pPr>
              <w:spacing w:line="360" w:lineRule="auto"/>
              <w:rPr>
                <w:rFonts w:ascii="Calibri" w:hAnsi="Calibri"/>
                <w:b/>
                <w:sz w:val="20"/>
                <w:lang w:eastAsia="en-GB"/>
              </w:rPr>
            </w:pPr>
            <w:r w:rsidRPr="00DB785E">
              <w:rPr>
                <w:rFonts w:ascii="Calibri" w:hAnsi="Calibri"/>
                <w:b/>
                <w:sz w:val="20"/>
                <w:lang w:eastAsia="en-GB"/>
              </w:rPr>
              <w:t>References</w:t>
            </w:r>
          </w:p>
          <w:p w14:paraId="6B96B1D1" w14:textId="77777777" w:rsidR="000632FF" w:rsidRPr="00DB785E" w:rsidRDefault="000632FF" w:rsidP="000655AB">
            <w:pPr>
              <w:spacing w:line="360" w:lineRule="auto"/>
              <w:rPr>
                <w:rFonts w:ascii="Calibri" w:hAnsi="Calibri"/>
                <w:b/>
                <w:sz w:val="20"/>
                <w:lang w:eastAsia="en-GB"/>
              </w:rPr>
            </w:pPr>
          </w:p>
          <w:p w14:paraId="0F308E33" w14:textId="77777777" w:rsidR="000632FF" w:rsidRPr="00DB785E" w:rsidRDefault="000632FF" w:rsidP="000655AB">
            <w:pPr>
              <w:spacing w:line="360" w:lineRule="auto"/>
              <w:rPr>
                <w:rFonts w:ascii="Calibri" w:hAnsi="Calibri"/>
                <w:b/>
                <w:sz w:val="20"/>
                <w:lang w:eastAsia="en-GB"/>
              </w:rPr>
            </w:pPr>
          </w:p>
          <w:p w14:paraId="54CBE3F6" w14:textId="77777777" w:rsidR="000632FF" w:rsidRPr="00DB785E" w:rsidRDefault="000632FF" w:rsidP="000655AB">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2CF53F5E" w14:textId="77777777" w:rsidR="000632FF" w:rsidRPr="00DB785E" w:rsidRDefault="000632FF" w:rsidP="000655AB">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78CBB4F" w14:textId="77777777" w:rsidR="000632FF" w:rsidRPr="00DB785E" w:rsidRDefault="000632FF" w:rsidP="000655AB">
            <w:pPr>
              <w:ind w:left="-27"/>
              <w:contextualSpacing/>
              <w:rPr>
                <w:rFonts w:ascii="Calibri" w:eastAsia="Calibri" w:hAnsi="Calibri"/>
                <w:sz w:val="20"/>
              </w:rPr>
            </w:pPr>
          </w:p>
          <w:p w14:paraId="4CFAAE73" w14:textId="77777777" w:rsidR="000632FF" w:rsidRPr="00DB785E" w:rsidRDefault="000632FF" w:rsidP="000655AB">
            <w:pPr>
              <w:ind w:left="-27"/>
              <w:contextualSpacing/>
              <w:rPr>
                <w:rFonts w:ascii="Calibri" w:eastAsia="Calibri" w:hAnsi="Calibri"/>
                <w:sz w:val="20"/>
              </w:rPr>
            </w:pPr>
          </w:p>
          <w:p w14:paraId="48034912" w14:textId="77777777" w:rsidR="000632FF" w:rsidRPr="00DB785E" w:rsidRDefault="000632FF" w:rsidP="000655AB">
            <w:pPr>
              <w:ind w:left="-27"/>
              <w:contextualSpacing/>
              <w:rPr>
                <w:rFonts w:ascii="Calibri" w:eastAsia="Calibri" w:hAnsi="Calibri"/>
                <w:sz w:val="20"/>
              </w:rPr>
            </w:pPr>
          </w:p>
          <w:p w14:paraId="41170278" w14:textId="77777777" w:rsidR="000632FF" w:rsidRPr="00DB785E" w:rsidRDefault="000632FF" w:rsidP="000655AB">
            <w:pPr>
              <w:ind w:left="-27"/>
              <w:contextualSpacing/>
              <w:rPr>
                <w:rFonts w:ascii="Calibri" w:eastAsia="Calibri" w:hAnsi="Calibri"/>
                <w:sz w:val="20"/>
              </w:rPr>
            </w:pPr>
          </w:p>
          <w:p w14:paraId="2AC681A6" w14:textId="77777777" w:rsidR="000632FF" w:rsidRPr="00DB785E" w:rsidRDefault="000632FF" w:rsidP="000655AB">
            <w:pPr>
              <w:ind w:left="-27"/>
              <w:contextualSpacing/>
              <w:rPr>
                <w:rFonts w:ascii="Calibri" w:eastAsia="Calibri" w:hAnsi="Calibri"/>
                <w:sz w:val="20"/>
              </w:rPr>
            </w:pPr>
          </w:p>
        </w:tc>
      </w:tr>
    </w:tbl>
    <w:p w14:paraId="6FD50224" w14:textId="77777777" w:rsidR="000632FF" w:rsidRPr="00DB785E" w:rsidRDefault="000632FF" w:rsidP="000632FF">
      <w:pPr>
        <w:tabs>
          <w:tab w:val="left" w:pos="5235"/>
        </w:tabs>
        <w:autoSpaceDE w:val="0"/>
        <w:autoSpaceDN w:val="0"/>
        <w:adjustRightInd w:val="0"/>
        <w:jc w:val="both"/>
        <w:rPr>
          <w:rFonts w:ascii="Calibri" w:hAnsi="Calibri" w:cs="FSAlbert"/>
          <w:sz w:val="22"/>
          <w:szCs w:val="22"/>
          <w:lang w:eastAsia="en-GB"/>
        </w:rPr>
      </w:pPr>
    </w:p>
    <w:p w14:paraId="59C01B75" w14:textId="77777777" w:rsidR="000632FF" w:rsidRPr="00DB785E" w:rsidRDefault="000632FF" w:rsidP="000632FF">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EA456D" w14:textId="77777777" w:rsidR="000632FF" w:rsidRPr="00DB785E" w:rsidRDefault="000632FF" w:rsidP="000632FF">
      <w:pPr>
        <w:rPr>
          <w:rFonts w:ascii="Calibri" w:hAnsi="Calibri" w:cs="FuturaCE-Book"/>
          <w:sz w:val="22"/>
          <w:szCs w:val="22"/>
          <w:lang w:eastAsia="en-GB"/>
        </w:rPr>
      </w:pPr>
    </w:p>
    <w:p w14:paraId="6B762BFB" w14:textId="77777777" w:rsidR="000632FF" w:rsidRPr="00DB785E" w:rsidRDefault="000632FF" w:rsidP="000632FF">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2F821DAB" w14:textId="77777777" w:rsidR="000632FF" w:rsidRPr="00DB785E" w:rsidRDefault="000632FF" w:rsidP="000632FF">
      <w:pPr>
        <w:ind w:left="-709"/>
        <w:rPr>
          <w:rFonts w:ascii="Calibri" w:hAnsi="Calibri" w:cs="FuturaCE-Book"/>
          <w:sz w:val="22"/>
          <w:szCs w:val="22"/>
          <w:lang w:eastAsia="en-GB"/>
        </w:rPr>
      </w:pPr>
    </w:p>
    <w:p w14:paraId="2DB8E8BD" w14:textId="77777777" w:rsidR="000632FF" w:rsidRDefault="000632FF" w:rsidP="000632FF">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29C5564E" w14:textId="77777777" w:rsidR="000632FF" w:rsidRDefault="000632FF" w:rsidP="000632FF">
      <w:pPr>
        <w:ind w:left="-709"/>
        <w:rPr>
          <w:rFonts w:ascii="Calibri" w:hAnsi="Calibri" w:cs="FuturaCE-Book"/>
          <w:sz w:val="22"/>
          <w:szCs w:val="22"/>
          <w:lang w:eastAsia="en-GB"/>
        </w:rPr>
      </w:pPr>
    </w:p>
    <w:p w14:paraId="128CB84B" w14:textId="1060512B" w:rsidR="000632FF" w:rsidRDefault="000632FF" w:rsidP="000632FF">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2024</w:t>
      </w:r>
      <w:r w:rsidRPr="00DB2CE4">
        <w:rPr>
          <w:rFonts w:ascii="Calibri" w:hAnsi="Calibri" w:cs="FuturaCE-Book"/>
          <w:sz w:val="22"/>
          <w:szCs w:val="22"/>
          <w:lang w:eastAsia="en-GB"/>
        </w:rPr>
        <w:t xml:space="preserve">; </w:t>
      </w:r>
    </w:p>
    <w:p w14:paraId="3B86D370" w14:textId="30488B3C" w:rsidR="000632FF" w:rsidRDefault="000632FF" w:rsidP="000632FF">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Pr>
          <w:rFonts w:ascii="Calibri" w:hAnsi="Calibri" w:cs="FuturaCE-Book"/>
          <w:sz w:val="22"/>
          <w:szCs w:val="22"/>
          <w:lang w:eastAsia="en-GB"/>
        </w:rPr>
        <w:t>4</w:t>
      </w:r>
      <w:r w:rsidRPr="00DB2CE4">
        <w:rPr>
          <w:rFonts w:ascii="Calibri" w:hAnsi="Calibri" w:cs="FuturaCE-Book"/>
          <w:sz w:val="22"/>
          <w:szCs w:val="22"/>
          <w:lang w:eastAsia="en-GB"/>
        </w:rPr>
        <w:t xml:space="preserve"> governance arrangements; and</w:t>
      </w:r>
    </w:p>
    <w:p w14:paraId="3E6A4063" w14:textId="5D22366B" w:rsidR="000632FF" w:rsidRDefault="000632FF" w:rsidP="000632FF">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2024</w:t>
      </w:r>
      <w:r w:rsidRPr="00DB2CE4">
        <w:rPr>
          <w:rFonts w:ascii="Calibri" w:hAnsi="Calibri" w:cs="FuturaCE-Book"/>
          <w:sz w:val="22"/>
          <w:szCs w:val="22"/>
          <w:lang w:eastAsia="en-GB"/>
        </w:rPr>
        <w:t xml:space="preserve"> for the purposes of communicating with Poster authors; </w:t>
      </w:r>
    </w:p>
    <w:p w14:paraId="0D34E17F" w14:textId="77777777" w:rsidR="000632FF" w:rsidRDefault="000632FF" w:rsidP="000632FF">
      <w:pPr>
        <w:rPr>
          <w:rFonts w:ascii="Calibri" w:hAnsi="Calibri" w:cs="FuturaCE-Book"/>
          <w:sz w:val="22"/>
          <w:szCs w:val="22"/>
          <w:lang w:eastAsia="en-GB"/>
        </w:rPr>
      </w:pPr>
    </w:p>
    <w:p w14:paraId="40BB7C36" w14:textId="77777777" w:rsidR="000632FF" w:rsidRDefault="000632FF" w:rsidP="000632FF">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398EA7F" w14:textId="77777777" w:rsidR="000632FF" w:rsidRDefault="000632FF" w:rsidP="000632FF">
      <w:pPr>
        <w:ind w:left="-284"/>
        <w:rPr>
          <w:rFonts w:ascii="Calibri" w:hAnsi="Calibri" w:cs="FuturaCE-Book"/>
          <w:sz w:val="22"/>
          <w:szCs w:val="22"/>
          <w:lang w:eastAsia="en-GB"/>
        </w:rPr>
      </w:pPr>
    </w:p>
    <w:p w14:paraId="4C6903E5" w14:textId="77777777" w:rsidR="000632FF" w:rsidRPr="00DB785E" w:rsidRDefault="000632FF" w:rsidP="000632FF">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73C74879" w14:textId="77777777" w:rsidR="000632FF" w:rsidRPr="00DB2CE4" w:rsidRDefault="000632FF" w:rsidP="000632FF">
      <w:pPr>
        <w:rPr>
          <w:rFonts w:ascii="Calibri" w:hAnsi="Calibri" w:cs="FuturaCE-Book"/>
          <w:sz w:val="22"/>
          <w:szCs w:val="22"/>
          <w:lang w:eastAsia="en-GB"/>
        </w:rPr>
      </w:pPr>
    </w:p>
    <w:p w14:paraId="28D1D863" w14:textId="77777777" w:rsidR="00027C27" w:rsidRPr="009B7615" w:rsidRDefault="00027C27" w:rsidP="00B561C0"/>
    <w:sectPr w:rsidR="00027C27" w:rsidRPr="009B7615" w:rsidSect="000350A0">
      <w:headerReference w:type="even" r:id="rId9"/>
      <w:headerReference w:type="default" r:id="rId10"/>
      <w:footerReference w:type="even" r:id="rId11"/>
      <w:footerReference w:type="default" r:id="rId12"/>
      <w:headerReference w:type="first" r:id="rId13"/>
      <w:footerReference w:type="first" r:id="rId14"/>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5FBF" w14:textId="77777777" w:rsidR="00A175E8" w:rsidRDefault="00A175E8" w:rsidP="000632FF">
      <w:r>
        <w:separator/>
      </w:r>
    </w:p>
  </w:endnote>
  <w:endnote w:type="continuationSeparator" w:id="0">
    <w:p w14:paraId="260B268A" w14:textId="77777777" w:rsidR="00A175E8" w:rsidRDefault="00A175E8" w:rsidP="0006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F041" w14:textId="77777777" w:rsidR="00FB52BB" w:rsidRDefault="00FB5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2773" w14:textId="77777777" w:rsidR="000632FF" w:rsidRDefault="000632FF">
    <w:pPr>
      <w:pStyle w:val="Footer"/>
    </w:pPr>
    <w:r>
      <w:rPr>
        <w:noProof/>
        <w:lang w:eastAsia="en-GB"/>
      </w:rPr>
      <mc:AlternateContent>
        <mc:Choice Requires="wps">
          <w:drawing>
            <wp:anchor distT="0" distB="0" distL="114300" distR="114300" simplePos="0" relativeHeight="251659264" behindDoc="0" locked="0" layoutInCell="1" allowOverlap="1" wp14:anchorId="35CD0378" wp14:editId="150ADEA6">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AC8F7" w14:textId="6740DC41" w:rsidR="000632FF" w:rsidRPr="00E9276A" w:rsidRDefault="000632FF"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r w:rsidR="00FB52BB">
                            <w:rPr>
                              <w:rFonts w:ascii="Cambria" w:hAnsi="Cambria" w:cs="FSAlbert"/>
                              <w:b/>
                            </w:rPr>
                            <w:t xml:space="preserve"> Amanda Easson</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tblGrid>
                          <w:tr w:rsidR="00115743" w:rsidRPr="00CB1DA4" w14:paraId="0B460855" w14:textId="77777777" w:rsidTr="00115743">
                            <w:trPr>
                              <w:jc w:val="center"/>
                            </w:trPr>
                            <w:tc>
                              <w:tcPr>
                                <w:tcW w:w="3866" w:type="dxa"/>
                              </w:tcPr>
                              <w:p w14:paraId="6BB148E2" w14:textId="5B3637D8" w:rsidR="00115743" w:rsidRPr="00115743" w:rsidRDefault="00000000" w:rsidP="00115743">
                                <w:pPr>
                                  <w:jc w:val="center"/>
                                  <w:rPr>
                                    <w:rFonts w:cs="Arial"/>
                                    <w:b/>
                                    <w:bCs/>
                                    <w:sz w:val="28"/>
                                    <w:szCs w:val="28"/>
                                  </w:rPr>
                                </w:pPr>
                                <w:hyperlink r:id="rId1" w:history="1">
                                  <w:r w:rsidR="00115743" w:rsidRPr="00115743">
                                    <w:rPr>
                                      <w:rStyle w:val="Hyperlink"/>
                                      <w:rFonts w:cs="Arial"/>
                                      <w:b/>
                                      <w:bCs/>
                                      <w:sz w:val="28"/>
                                      <w:szCs w:val="28"/>
                                      <w:u w:val="none"/>
                                    </w:rPr>
                                    <w:t>TAY.QIprogrammes@nhs.scot</w:t>
                                  </w:r>
                                </w:hyperlink>
                              </w:p>
                            </w:tc>
                          </w:tr>
                        </w:tbl>
                        <w:p w14:paraId="1D1C705E" w14:textId="339F226D" w:rsidR="000632FF" w:rsidRPr="005D7B5D" w:rsidRDefault="000632FF"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D0378"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109AC8F7" w14:textId="6740DC41" w:rsidR="000632FF" w:rsidRPr="00E9276A" w:rsidRDefault="000632FF"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r w:rsidR="00FB52BB">
                      <w:rPr>
                        <w:rFonts w:ascii="Cambria" w:hAnsi="Cambria" w:cs="FSAlbert"/>
                        <w:b/>
                      </w:rPr>
                      <w:t xml:space="preserve"> Amanda Easson</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tblGrid>
                    <w:tr w:rsidR="00115743" w:rsidRPr="00CB1DA4" w14:paraId="0B460855" w14:textId="77777777" w:rsidTr="00115743">
                      <w:trPr>
                        <w:jc w:val="center"/>
                      </w:trPr>
                      <w:tc>
                        <w:tcPr>
                          <w:tcW w:w="3866" w:type="dxa"/>
                        </w:tcPr>
                        <w:p w14:paraId="6BB148E2" w14:textId="5B3637D8" w:rsidR="00115743" w:rsidRPr="00115743" w:rsidRDefault="00000000" w:rsidP="00115743">
                          <w:pPr>
                            <w:jc w:val="center"/>
                            <w:rPr>
                              <w:rFonts w:cs="Arial"/>
                              <w:b/>
                              <w:bCs/>
                              <w:sz w:val="28"/>
                              <w:szCs w:val="28"/>
                            </w:rPr>
                          </w:pPr>
                          <w:hyperlink r:id="rId2" w:history="1">
                            <w:r w:rsidR="00115743" w:rsidRPr="00115743">
                              <w:rPr>
                                <w:rStyle w:val="Hyperlink"/>
                                <w:rFonts w:cs="Arial"/>
                                <w:b/>
                                <w:bCs/>
                                <w:sz w:val="28"/>
                                <w:szCs w:val="28"/>
                                <w:u w:val="none"/>
                              </w:rPr>
                              <w:t>TAY.QIprogrammes@nhs.scot</w:t>
                            </w:r>
                          </w:hyperlink>
                        </w:p>
                      </w:tc>
                    </w:tr>
                  </w:tbl>
                  <w:p w14:paraId="1D1C705E" w14:textId="339F226D" w:rsidR="000632FF" w:rsidRPr="005D7B5D" w:rsidRDefault="000632FF" w:rsidP="002F6F93">
                    <w:pPr>
                      <w:jc w:val="center"/>
                      <w:rPr>
                        <w:rFonts w:ascii="Cambria" w:hAnsi="Cambria"/>
                        <w:b/>
                        <w:bCs/>
                        <w:sz w:val="28"/>
                        <w:szCs w:val="2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302" w14:textId="77777777" w:rsidR="00FB52BB" w:rsidRDefault="00FB5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90F5" w14:textId="77777777" w:rsidR="00A175E8" w:rsidRDefault="00A175E8" w:rsidP="000632FF">
      <w:r>
        <w:separator/>
      </w:r>
    </w:p>
  </w:footnote>
  <w:footnote w:type="continuationSeparator" w:id="0">
    <w:p w14:paraId="526D3902" w14:textId="77777777" w:rsidR="00A175E8" w:rsidRDefault="00A175E8" w:rsidP="0006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404" w14:textId="77777777" w:rsidR="00FB52BB" w:rsidRDefault="00FB5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3C22" w14:textId="77777777" w:rsidR="00FB52BB" w:rsidRDefault="00FB5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5957" w14:textId="77777777" w:rsidR="00FB52BB" w:rsidRDefault="00FB5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FF"/>
    <w:rsid w:val="00027C27"/>
    <w:rsid w:val="000632FF"/>
    <w:rsid w:val="000C0CF4"/>
    <w:rsid w:val="000D2858"/>
    <w:rsid w:val="000D7FF9"/>
    <w:rsid w:val="00105A8A"/>
    <w:rsid w:val="00115743"/>
    <w:rsid w:val="00281579"/>
    <w:rsid w:val="002F6F93"/>
    <w:rsid w:val="00306C61"/>
    <w:rsid w:val="0037582B"/>
    <w:rsid w:val="00442D2B"/>
    <w:rsid w:val="005D7B5D"/>
    <w:rsid w:val="00630E5E"/>
    <w:rsid w:val="007F7820"/>
    <w:rsid w:val="00857548"/>
    <w:rsid w:val="009059AA"/>
    <w:rsid w:val="009B7615"/>
    <w:rsid w:val="00A175E8"/>
    <w:rsid w:val="00B51BDC"/>
    <w:rsid w:val="00B561C0"/>
    <w:rsid w:val="00B773CE"/>
    <w:rsid w:val="00C91823"/>
    <w:rsid w:val="00CB1DA4"/>
    <w:rsid w:val="00D008AB"/>
    <w:rsid w:val="00FA4BC1"/>
    <w:rsid w:val="00FA6EAC"/>
    <w:rsid w:val="00FB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71C1"/>
  <w15:chartTrackingRefBased/>
  <w15:docId w15:val="{DF32E8CA-2A64-4F4B-A977-B91148D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F"/>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0632FF"/>
    <w:rPr>
      <w:color w:val="0563C1"/>
      <w:u w:val="single"/>
    </w:rPr>
  </w:style>
  <w:style w:type="table" w:styleId="TableGrid">
    <w:name w:val="Table Grid"/>
    <w:basedOn w:val="TableNormal"/>
    <w:uiPriority w:val="39"/>
    <w:rsid w:val="000632F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2FF"/>
    <w:pPr>
      <w:ind w:left="720"/>
      <w:contextualSpacing/>
    </w:pPr>
  </w:style>
  <w:style w:type="character" w:styleId="UnresolvedMention">
    <w:name w:val="Unresolved Mention"/>
    <w:basedOn w:val="DefaultParagraphFont"/>
    <w:uiPriority w:val="99"/>
    <w:semiHidden/>
    <w:unhideWhenUsed/>
    <w:rsid w:val="000632FF"/>
    <w:rPr>
      <w:color w:val="605E5C"/>
      <w:shd w:val="clear" w:color="auto" w:fill="E1DFDD"/>
    </w:rPr>
  </w:style>
  <w:style w:type="character" w:styleId="FollowedHyperlink">
    <w:name w:val="FollowedHyperlink"/>
    <w:basedOn w:val="DefaultParagraphFont"/>
    <w:uiPriority w:val="99"/>
    <w:semiHidden/>
    <w:unhideWhenUsed/>
    <w:rsid w:val="00CB1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TAY.QIprogrammes@nhs.scot" TargetMode="External"/><Relationship Id="rId1" Type="http://schemas.openxmlformats.org/officeDocument/2006/relationships/hyperlink" Target="mailto:TAY.QIprogrammes@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613</Words>
  <Characters>3498</Characters>
  <Application>Microsoft Office Word</Application>
  <DocSecurity>0</DocSecurity>
  <Lines>29</Lines>
  <Paragraphs>8</Paragraphs>
  <ScaleCrop>false</ScaleCrop>
  <Company>Scottish Government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10</cp:revision>
  <dcterms:created xsi:type="dcterms:W3CDTF">2023-12-19T11:29:00Z</dcterms:created>
  <dcterms:modified xsi:type="dcterms:W3CDTF">2024-02-15T15:29:00Z</dcterms:modified>
</cp:coreProperties>
</file>