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A237" w14:textId="3B5EBF2C" w:rsidR="00665EFA" w:rsidRPr="00F209A1" w:rsidRDefault="00665EFA" w:rsidP="00665EFA">
      <w:pPr>
        <w:rPr>
          <w:rFonts w:ascii="Calibri" w:hAnsi="Calibri"/>
          <w:b/>
          <w:sz w:val="56"/>
          <w:szCs w:val="56"/>
          <w:lang w:eastAsia="en-GB"/>
        </w:rPr>
      </w:pPr>
      <w:bookmarkStart w:id="0" w:name="_GoBack"/>
      <w:bookmarkEnd w:id="0"/>
      <w:r w:rsidRPr="00F209A1">
        <w:rPr>
          <w:rFonts w:ascii="Calibri" w:hAnsi="Calibri"/>
          <w:noProof/>
          <w:sz w:val="56"/>
          <w:szCs w:val="56"/>
          <w:lang w:eastAsia="en-GB"/>
        </w:rPr>
        <w:drawing>
          <wp:anchor distT="0" distB="0" distL="114300" distR="114300" simplePos="0" relativeHeight="251659264" behindDoc="0" locked="0" layoutInCell="1" allowOverlap="1" wp14:anchorId="289B1731" wp14:editId="60D58CCA">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Pr>
          <w:rFonts w:ascii="Calibri" w:hAnsi="Calibri"/>
          <w:b/>
          <w:sz w:val="56"/>
          <w:szCs w:val="56"/>
          <w:lang w:eastAsia="en-GB"/>
        </w:rPr>
        <w:t>5</w:t>
      </w:r>
    </w:p>
    <w:p w14:paraId="369B2479" w14:textId="77777777" w:rsidR="00665EFA" w:rsidRPr="00F209A1" w:rsidRDefault="00665EFA" w:rsidP="00665EFA">
      <w:pPr>
        <w:rPr>
          <w:rFonts w:ascii="Calibri" w:hAnsi="Calibri"/>
          <w:b/>
          <w:sz w:val="52"/>
          <w:szCs w:val="52"/>
          <w:lang w:eastAsia="en-GB"/>
        </w:rPr>
      </w:pPr>
      <w:r w:rsidRPr="00F209A1">
        <w:rPr>
          <w:rFonts w:ascii="Calibri" w:hAnsi="Calibri"/>
          <w:b/>
          <w:sz w:val="52"/>
          <w:szCs w:val="52"/>
          <w:lang w:eastAsia="en-GB"/>
        </w:rPr>
        <w:t>Poster Abstract Form</w:t>
      </w:r>
    </w:p>
    <w:p w14:paraId="78D2FF9C" w14:textId="77777777" w:rsidR="00665EFA" w:rsidRDefault="00665EFA" w:rsidP="00665EFA">
      <w:pPr>
        <w:rPr>
          <w:rFonts w:ascii="Calibri" w:hAnsi="Calibri"/>
          <w:b/>
          <w:i/>
          <w:color w:val="FF0000"/>
          <w:sz w:val="36"/>
          <w:szCs w:val="36"/>
          <w:lang w:eastAsia="en-GB"/>
        </w:rPr>
      </w:pPr>
    </w:p>
    <w:p w14:paraId="51A4F2B7" w14:textId="77777777" w:rsidR="00665EFA" w:rsidRPr="007C0604" w:rsidRDefault="00665EFA" w:rsidP="00665EFA">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4BBDD0B8" w14:textId="77777777" w:rsidR="00665EFA" w:rsidRPr="007C0604" w:rsidRDefault="00665EFA" w:rsidP="00665EFA">
      <w:pPr>
        <w:rPr>
          <w:rFonts w:ascii="Calibri" w:hAnsi="Calibri"/>
          <w:b/>
          <w:color w:val="FF0000"/>
          <w:sz w:val="36"/>
          <w:szCs w:val="36"/>
          <w:lang w:eastAsia="en-GB"/>
        </w:rPr>
      </w:pPr>
      <w:r>
        <w:rPr>
          <w:rFonts w:ascii="Calibri" w:hAnsi="Calibri"/>
          <w:b/>
          <w:color w:val="FF0000"/>
          <w:sz w:val="36"/>
          <w:szCs w:val="36"/>
          <w:lang w:eastAsia="en-GB"/>
        </w:rPr>
        <w:t>Tuesday 18 March 2025</w:t>
      </w:r>
    </w:p>
    <w:p w14:paraId="6369FE87" w14:textId="77777777" w:rsidR="00665EFA" w:rsidRDefault="00665EFA" w:rsidP="00665EFA">
      <w:pPr>
        <w:rPr>
          <w:rFonts w:ascii="Calibri" w:hAnsi="Calibri"/>
          <w:b/>
          <w:sz w:val="28"/>
          <w:szCs w:val="28"/>
          <w:lang w:eastAsia="en-GB"/>
        </w:rPr>
      </w:pPr>
    </w:p>
    <w:p w14:paraId="74566452" w14:textId="77777777" w:rsidR="00665EFA" w:rsidRPr="00F209A1" w:rsidRDefault="00665EFA" w:rsidP="00665EFA">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6"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3153917B" w14:textId="77777777" w:rsidR="00665EFA" w:rsidRDefault="00665EFA" w:rsidP="00665EFA">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665EFA" w14:paraId="5C700EBE" w14:textId="77777777" w:rsidTr="00764474">
        <w:tc>
          <w:tcPr>
            <w:tcW w:w="8993" w:type="dxa"/>
            <w:tcBorders>
              <w:top w:val="single" w:sz="4" w:space="0" w:color="auto"/>
              <w:left w:val="single" w:sz="4" w:space="0" w:color="auto"/>
              <w:bottom w:val="single" w:sz="4" w:space="0" w:color="auto"/>
              <w:right w:val="single" w:sz="4" w:space="0" w:color="auto"/>
            </w:tcBorders>
          </w:tcPr>
          <w:p w14:paraId="6E00E08A" w14:textId="77777777" w:rsidR="00665EFA" w:rsidRDefault="00665EFA" w:rsidP="00764474">
            <w:pPr>
              <w:rPr>
                <w:rFonts w:ascii="Calibri" w:hAnsi="Calibri"/>
                <w:b/>
                <w:sz w:val="28"/>
                <w:szCs w:val="28"/>
                <w:lang w:eastAsia="en-GB"/>
              </w:rPr>
            </w:pPr>
          </w:p>
          <w:p w14:paraId="32B30B90" w14:textId="77777777" w:rsidR="00665EFA" w:rsidRPr="00066FDC" w:rsidRDefault="00665EFA" w:rsidP="00764474">
            <w:pPr>
              <w:rPr>
                <w:rFonts w:ascii="Calibri" w:hAnsi="Calibri"/>
                <w:b/>
                <w:color w:val="3366FF"/>
                <w:szCs w:val="24"/>
                <w:lang w:eastAsia="en-GB"/>
              </w:rPr>
            </w:pPr>
            <w:r w:rsidRPr="00066FDC">
              <w:rPr>
                <w:rFonts w:ascii="Calibri" w:hAnsi="Calibri"/>
                <w:b/>
                <w:color w:val="3366FF"/>
                <w:szCs w:val="24"/>
                <w:lang w:eastAsia="en-GB"/>
              </w:rPr>
              <w:t>Abstracts from Partner Organisations with no NHSScotland Input</w:t>
            </w:r>
          </w:p>
          <w:p w14:paraId="19CF6FDA" w14:textId="77777777" w:rsidR="00665EFA" w:rsidRPr="00066FDC" w:rsidRDefault="00665EFA" w:rsidP="00764474">
            <w:pPr>
              <w:rPr>
                <w:rFonts w:ascii="Calibri" w:hAnsi="Calibri"/>
                <w:b/>
                <w:color w:val="3366FF"/>
                <w:szCs w:val="24"/>
                <w:lang w:eastAsia="en-GB"/>
              </w:rPr>
            </w:pPr>
          </w:p>
          <w:p w14:paraId="4602BE2F" w14:textId="77777777" w:rsidR="00665EFA" w:rsidRDefault="00665EFA" w:rsidP="00764474">
            <w:pPr>
              <w:rPr>
                <w:rFonts w:ascii="Calibri" w:hAnsi="Calibri"/>
                <w:color w:val="000000" w:themeColor="text1"/>
                <w:szCs w:val="24"/>
                <w:lang w:eastAsia="en-GB"/>
              </w:rPr>
            </w:pPr>
            <w:r>
              <w:rPr>
                <w:rFonts w:ascii="Calibri" w:hAnsi="Calibri"/>
                <w:color w:val="000000" w:themeColor="text1"/>
                <w:szCs w:val="24"/>
                <w:lang w:eastAsia="en-GB"/>
              </w:rPr>
              <w:t xml:space="preserve">You are required to have your </w:t>
            </w:r>
            <w:r w:rsidRPr="00066FDC">
              <w:rPr>
                <w:rFonts w:ascii="Calibri" w:hAnsi="Calibri"/>
                <w:color w:val="000000" w:themeColor="text1"/>
                <w:szCs w:val="24"/>
                <w:lang w:eastAsia="en-GB"/>
              </w:rPr>
              <w:t xml:space="preserve">Poster abstract reviewed through your employing governance arrangements in order that constructive feedback can  be provided on the content – with possibly some editorial changes suggested where appropriate.  </w:t>
            </w:r>
          </w:p>
          <w:p w14:paraId="7246EF8E" w14:textId="77777777" w:rsidR="00665EFA" w:rsidRDefault="00665EFA" w:rsidP="00764474">
            <w:pPr>
              <w:rPr>
                <w:rFonts w:ascii="Calibri" w:hAnsi="Calibri"/>
                <w:color w:val="000000" w:themeColor="text1"/>
                <w:szCs w:val="24"/>
                <w:lang w:eastAsia="en-GB"/>
              </w:rPr>
            </w:pPr>
          </w:p>
          <w:p w14:paraId="26611CAA" w14:textId="2D79E301" w:rsidR="00665EFA" w:rsidRPr="00066FDC" w:rsidRDefault="00665EFA" w:rsidP="00764474">
            <w:pPr>
              <w:rPr>
                <w:rFonts w:ascii="Calibri" w:hAnsi="Calibri"/>
                <w:color w:val="000000" w:themeColor="text1"/>
                <w:szCs w:val="24"/>
                <w:lang w:eastAsia="en-GB"/>
              </w:rPr>
            </w:pPr>
            <w:r>
              <w:rPr>
                <w:rFonts w:ascii="Calibri" w:hAnsi="Calibri"/>
                <w:color w:val="000000" w:themeColor="text1"/>
                <w:szCs w:val="24"/>
                <w:lang w:eastAsia="en-GB"/>
              </w:rPr>
              <w:t xml:space="preserve">Once final sign off has been provided, the abstract can be submitted to the online submission </w:t>
            </w:r>
            <w:hyperlink r:id="rId7" w:history="1">
              <w:r w:rsidRPr="00EC4D9F">
                <w:rPr>
                  <w:rStyle w:val="Hyperlink"/>
                  <w:rFonts w:ascii="Calibri" w:hAnsi="Calibri"/>
                  <w:szCs w:val="24"/>
                  <w:lang w:eastAsia="en-GB"/>
                </w:rPr>
                <w:t>portal</w:t>
              </w:r>
            </w:hyperlink>
            <w:r>
              <w:rPr>
                <w:rFonts w:ascii="Calibri" w:hAnsi="Calibri"/>
                <w:color w:val="000000" w:themeColor="text1"/>
                <w:szCs w:val="24"/>
                <w:lang w:eastAsia="en-GB"/>
              </w:rPr>
              <w:t>.</w:t>
            </w:r>
          </w:p>
          <w:p w14:paraId="769565D2" w14:textId="77777777" w:rsidR="00665EFA" w:rsidRDefault="00665EFA" w:rsidP="00764474">
            <w:pPr>
              <w:rPr>
                <w:rFonts w:ascii="Calibri" w:hAnsi="Calibri"/>
                <w:b/>
                <w:sz w:val="28"/>
                <w:szCs w:val="28"/>
                <w:lang w:eastAsia="en-GB"/>
              </w:rPr>
            </w:pPr>
          </w:p>
        </w:tc>
      </w:tr>
    </w:tbl>
    <w:p w14:paraId="51F266C4" w14:textId="77777777" w:rsidR="00665EFA" w:rsidRDefault="00665EFA" w:rsidP="00665EFA">
      <w:pPr>
        <w:rPr>
          <w:rFonts w:ascii="Calibri" w:hAnsi="Calibri"/>
          <w:b/>
          <w:sz w:val="28"/>
          <w:szCs w:val="28"/>
          <w:lang w:eastAsia="en-GB"/>
        </w:rPr>
      </w:pPr>
    </w:p>
    <w:p w14:paraId="5B5D3B94" w14:textId="77777777" w:rsidR="00665EFA" w:rsidRDefault="00665EFA" w:rsidP="00665EFA">
      <w:pPr>
        <w:rPr>
          <w:rFonts w:ascii="Calibri" w:hAnsi="Calibri"/>
          <w:b/>
          <w:sz w:val="28"/>
          <w:szCs w:val="28"/>
          <w:lang w:eastAsia="en-GB"/>
        </w:rPr>
      </w:pPr>
    </w:p>
    <w:p w14:paraId="22C37675" w14:textId="77777777" w:rsidR="00665EFA" w:rsidRPr="00DB785E" w:rsidRDefault="00665EFA" w:rsidP="00665EFA">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3FA42A3D" w14:textId="77777777" w:rsidR="00665EFA" w:rsidRPr="00DB785E" w:rsidRDefault="00665EFA" w:rsidP="00665EFA">
      <w:pPr>
        <w:rPr>
          <w:rFonts w:ascii="Calibri" w:eastAsia="Calibri" w:hAnsi="Calibri"/>
          <w:sz w:val="22"/>
          <w:szCs w:val="22"/>
        </w:rPr>
      </w:pPr>
    </w:p>
    <w:p w14:paraId="17F547CB" w14:textId="77777777" w:rsidR="00665EFA" w:rsidRPr="00DB785E" w:rsidRDefault="00665EFA" w:rsidP="00665EFA">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37D00439" w14:textId="77777777" w:rsidR="00665EFA" w:rsidRDefault="00665EFA" w:rsidP="00665EFA">
      <w:pPr>
        <w:rPr>
          <w:rFonts w:ascii="Calibri" w:eastAsia="Calibri" w:hAnsi="Calibri"/>
          <w:sz w:val="22"/>
          <w:szCs w:val="22"/>
        </w:rPr>
      </w:pPr>
    </w:p>
    <w:p w14:paraId="423ED181" w14:textId="77777777" w:rsidR="00665EFA" w:rsidRPr="00F209A1" w:rsidRDefault="00665EFA" w:rsidP="00665EFA">
      <w:pPr>
        <w:rPr>
          <w:rFonts w:ascii="Calibri" w:eastAsia="Calibri" w:hAnsi="Calibri"/>
          <w:b/>
          <w:color w:val="000000"/>
          <w:sz w:val="32"/>
          <w:szCs w:val="32"/>
        </w:rPr>
      </w:pPr>
    </w:p>
    <w:p w14:paraId="7EF810AF" w14:textId="77777777" w:rsidR="00665EFA" w:rsidRPr="00DB785E" w:rsidRDefault="00665EFA" w:rsidP="00665EFA">
      <w:pPr>
        <w:autoSpaceDE w:val="0"/>
        <w:autoSpaceDN w:val="0"/>
        <w:adjustRightInd w:val="0"/>
        <w:jc w:val="both"/>
        <w:rPr>
          <w:rFonts w:ascii="Calibri" w:hAnsi="Calibri" w:cs="FSAlbert"/>
          <w:b/>
          <w:color w:val="000000"/>
          <w:sz w:val="22"/>
          <w:szCs w:val="22"/>
          <w:lang w:eastAsia="en-GB"/>
        </w:rPr>
      </w:pPr>
    </w:p>
    <w:p w14:paraId="0DA50D14" w14:textId="77777777" w:rsidR="00665EFA" w:rsidRDefault="00665EFA" w:rsidP="00665EFA">
      <w:pPr>
        <w:autoSpaceDE w:val="0"/>
        <w:autoSpaceDN w:val="0"/>
        <w:adjustRightInd w:val="0"/>
        <w:ind w:hanging="709"/>
        <w:jc w:val="both"/>
        <w:rPr>
          <w:rFonts w:ascii="Calibri" w:hAnsi="Calibri" w:cs="FSAlbert"/>
          <w:b/>
          <w:sz w:val="22"/>
          <w:szCs w:val="22"/>
          <w:lang w:eastAsia="en-GB"/>
        </w:rPr>
      </w:pPr>
    </w:p>
    <w:p w14:paraId="0FF3635A" w14:textId="77777777" w:rsidR="00665EFA" w:rsidRPr="007C0604" w:rsidRDefault="00665EFA" w:rsidP="00665EFA">
      <w:pPr>
        <w:rPr>
          <w:rFonts w:ascii="Calibri" w:hAnsi="Calibri" w:cs="FSAlbert"/>
          <w:sz w:val="22"/>
          <w:szCs w:val="22"/>
          <w:lang w:eastAsia="en-GB"/>
        </w:rPr>
      </w:pPr>
    </w:p>
    <w:p w14:paraId="0737382F" w14:textId="77777777" w:rsidR="00665EFA" w:rsidRPr="007C0604" w:rsidRDefault="00665EFA" w:rsidP="00665EFA">
      <w:pPr>
        <w:rPr>
          <w:rFonts w:ascii="Calibri" w:hAnsi="Calibri" w:cs="FSAlbert"/>
          <w:sz w:val="22"/>
          <w:szCs w:val="22"/>
          <w:lang w:eastAsia="en-GB"/>
        </w:rPr>
      </w:pPr>
    </w:p>
    <w:p w14:paraId="6C73174C" w14:textId="77777777" w:rsidR="00665EFA" w:rsidRPr="007C0604" w:rsidRDefault="00665EFA" w:rsidP="00665EFA">
      <w:pPr>
        <w:rPr>
          <w:rFonts w:ascii="Calibri" w:hAnsi="Calibri" w:cs="FSAlbert"/>
          <w:sz w:val="22"/>
          <w:szCs w:val="22"/>
          <w:lang w:eastAsia="en-GB"/>
        </w:rPr>
      </w:pPr>
    </w:p>
    <w:p w14:paraId="1651AF9B" w14:textId="77777777" w:rsidR="00665EFA" w:rsidRDefault="00665EFA" w:rsidP="00665EFA">
      <w:pPr>
        <w:autoSpaceDE w:val="0"/>
        <w:autoSpaceDN w:val="0"/>
        <w:adjustRightInd w:val="0"/>
        <w:ind w:hanging="709"/>
        <w:jc w:val="both"/>
        <w:rPr>
          <w:rFonts w:ascii="Calibri" w:hAnsi="Calibri" w:cs="FSAlbert"/>
          <w:sz w:val="22"/>
          <w:szCs w:val="22"/>
          <w:lang w:eastAsia="en-GB"/>
        </w:rPr>
      </w:pPr>
    </w:p>
    <w:p w14:paraId="56CA7D7D" w14:textId="77777777" w:rsidR="00665EFA" w:rsidRDefault="00665EFA" w:rsidP="00665EFA">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tab/>
      </w:r>
      <w:r>
        <w:rPr>
          <w:rFonts w:ascii="Calibri" w:hAnsi="Calibri" w:cs="FSAlbert"/>
          <w:sz w:val="22"/>
          <w:szCs w:val="22"/>
          <w:lang w:eastAsia="en-GB"/>
        </w:rPr>
        <w:tab/>
      </w:r>
    </w:p>
    <w:p w14:paraId="313CF662" w14:textId="77777777" w:rsidR="00665EFA" w:rsidRDefault="00665EFA" w:rsidP="00665EFA">
      <w:pPr>
        <w:autoSpaceDE w:val="0"/>
        <w:autoSpaceDN w:val="0"/>
        <w:adjustRightInd w:val="0"/>
        <w:ind w:hanging="709"/>
        <w:jc w:val="both"/>
        <w:rPr>
          <w:rFonts w:ascii="Calibri" w:hAnsi="Calibri" w:cs="FSAlbert"/>
          <w:sz w:val="22"/>
          <w:szCs w:val="22"/>
          <w:lang w:eastAsia="en-GB"/>
        </w:rPr>
      </w:pPr>
    </w:p>
    <w:p w14:paraId="0AC4DC81" w14:textId="77777777" w:rsidR="00665EFA" w:rsidRDefault="00665EFA" w:rsidP="00665EFA">
      <w:pPr>
        <w:rPr>
          <w:rFonts w:ascii="Calibri" w:hAnsi="Calibri" w:cs="FSAlbert"/>
          <w:b/>
          <w:szCs w:val="24"/>
          <w:lang w:eastAsia="en-GB"/>
        </w:rPr>
      </w:pPr>
      <w:r>
        <w:rPr>
          <w:rFonts w:ascii="Calibri" w:hAnsi="Calibri" w:cs="FSAlbert"/>
          <w:b/>
          <w:szCs w:val="24"/>
          <w:lang w:eastAsia="en-GB"/>
        </w:rPr>
        <w:br w:type="page"/>
      </w:r>
    </w:p>
    <w:p w14:paraId="3D4BFE9B" w14:textId="2F882E3F" w:rsidR="00665EFA" w:rsidRPr="00F209A1" w:rsidRDefault="00665EFA" w:rsidP="00665EFA">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lastRenderedPageBreak/>
        <w:t>NHS Scotland Event 202</w:t>
      </w:r>
      <w:r>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665EFA" w:rsidRPr="00DB785E" w14:paraId="1B18E515" w14:textId="77777777" w:rsidTr="00764474">
        <w:tc>
          <w:tcPr>
            <w:tcW w:w="2694" w:type="dxa"/>
            <w:tcBorders>
              <w:top w:val="single" w:sz="4" w:space="0" w:color="C0C0C0"/>
              <w:left w:val="single" w:sz="4" w:space="0" w:color="C0C0C0"/>
              <w:bottom w:val="single" w:sz="4" w:space="0" w:color="C0C0C0"/>
              <w:right w:val="single" w:sz="4" w:space="0" w:color="C0C0C0"/>
            </w:tcBorders>
          </w:tcPr>
          <w:p w14:paraId="27734D90" w14:textId="77777777" w:rsidR="00665EFA" w:rsidRPr="00DB785E" w:rsidRDefault="00665EFA" w:rsidP="00764474">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0D734B35" w14:textId="77777777" w:rsidR="00665EFA" w:rsidRPr="00DB785E" w:rsidRDefault="00665EFA" w:rsidP="00764474">
            <w:pPr>
              <w:spacing w:line="360" w:lineRule="auto"/>
              <w:rPr>
                <w:rFonts w:ascii="Calibri" w:hAnsi="Calibri"/>
                <w:b/>
                <w:sz w:val="22"/>
                <w:szCs w:val="22"/>
                <w:lang w:eastAsia="en-GB"/>
              </w:rPr>
            </w:pPr>
          </w:p>
        </w:tc>
      </w:tr>
      <w:tr w:rsidR="00665EFA" w:rsidRPr="00DB785E" w14:paraId="021269E8" w14:textId="77777777" w:rsidTr="00764474">
        <w:tc>
          <w:tcPr>
            <w:tcW w:w="2694" w:type="dxa"/>
            <w:tcBorders>
              <w:top w:val="single" w:sz="4" w:space="0" w:color="C0C0C0"/>
              <w:left w:val="single" w:sz="4" w:space="0" w:color="C0C0C0"/>
              <w:bottom w:val="single" w:sz="4" w:space="0" w:color="C0C0C0"/>
              <w:right w:val="single" w:sz="4" w:space="0" w:color="C0C0C0"/>
            </w:tcBorders>
          </w:tcPr>
          <w:p w14:paraId="25190C48" w14:textId="77777777" w:rsidR="00665EFA" w:rsidRPr="00DB785E" w:rsidRDefault="00665EFA" w:rsidP="00764474">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4CF8DBBB" w14:textId="77777777" w:rsidR="00665EFA" w:rsidRPr="00DB785E" w:rsidRDefault="00665EFA" w:rsidP="00764474">
            <w:pPr>
              <w:spacing w:line="360" w:lineRule="auto"/>
              <w:rPr>
                <w:rFonts w:ascii="Calibri" w:hAnsi="Calibri"/>
                <w:b/>
                <w:sz w:val="22"/>
                <w:szCs w:val="22"/>
                <w:lang w:eastAsia="en-GB"/>
              </w:rPr>
            </w:pPr>
          </w:p>
        </w:tc>
      </w:tr>
      <w:tr w:rsidR="00665EFA" w:rsidRPr="00DB785E" w14:paraId="05E5CF4B" w14:textId="77777777" w:rsidTr="00764474">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17759C03" w14:textId="77777777" w:rsidR="00665EFA" w:rsidRPr="00DB785E" w:rsidRDefault="00665EFA" w:rsidP="00764474">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15EED172" w14:textId="77777777" w:rsidR="00665EFA" w:rsidRPr="00DB785E" w:rsidRDefault="00665EFA" w:rsidP="00764474">
            <w:pPr>
              <w:spacing w:line="360" w:lineRule="auto"/>
              <w:rPr>
                <w:rFonts w:ascii="Calibri" w:hAnsi="Calibri"/>
                <w:b/>
                <w:sz w:val="22"/>
                <w:szCs w:val="22"/>
                <w:lang w:eastAsia="en-GB"/>
              </w:rPr>
            </w:pPr>
          </w:p>
        </w:tc>
      </w:tr>
      <w:tr w:rsidR="00665EFA" w:rsidRPr="00DB785E" w14:paraId="6F234A2A" w14:textId="77777777" w:rsidTr="00764474">
        <w:tc>
          <w:tcPr>
            <w:tcW w:w="2694" w:type="dxa"/>
            <w:tcBorders>
              <w:top w:val="single" w:sz="4" w:space="0" w:color="C0C0C0"/>
              <w:left w:val="single" w:sz="4" w:space="0" w:color="C0C0C0"/>
              <w:bottom w:val="single" w:sz="4" w:space="0" w:color="C0C0C0"/>
              <w:right w:val="single" w:sz="4" w:space="0" w:color="C0C0C0"/>
            </w:tcBorders>
          </w:tcPr>
          <w:p w14:paraId="5C4E31A8" w14:textId="77777777" w:rsidR="00665EFA" w:rsidRPr="00DB785E" w:rsidRDefault="00665EFA" w:rsidP="00764474">
            <w:pPr>
              <w:rPr>
                <w:rFonts w:ascii="Calibri" w:hAnsi="Calibri"/>
                <w:b/>
                <w:sz w:val="22"/>
                <w:szCs w:val="22"/>
                <w:lang w:eastAsia="en-GB"/>
              </w:rPr>
            </w:pPr>
            <w:r w:rsidRPr="00DB785E">
              <w:rPr>
                <w:rFonts w:ascii="Calibri" w:hAnsi="Calibri"/>
                <w:b/>
                <w:sz w:val="22"/>
                <w:szCs w:val="22"/>
                <w:lang w:eastAsia="en-GB"/>
              </w:rPr>
              <w:t>Lead Poster Author Name:</w:t>
            </w:r>
          </w:p>
          <w:p w14:paraId="3ED3E9D3" w14:textId="77777777" w:rsidR="00665EFA" w:rsidRPr="00DB785E" w:rsidRDefault="00665EFA" w:rsidP="00764474">
            <w:pPr>
              <w:rPr>
                <w:rFonts w:ascii="Calibri" w:hAnsi="Calibri"/>
                <w:b/>
                <w:sz w:val="22"/>
                <w:szCs w:val="22"/>
                <w:lang w:eastAsia="en-GB"/>
              </w:rPr>
            </w:pPr>
          </w:p>
          <w:p w14:paraId="62BE1DCA" w14:textId="77777777" w:rsidR="00665EFA" w:rsidRPr="00DB785E" w:rsidRDefault="00665EFA" w:rsidP="00764474">
            <w:pPr>
              <w:rPr>
                <w:rFonts w:ascii="Calibri" w:hAnsi="Calibri"/>
                <w:b/>
                <w:sz w:val="22"/>
                <w:szCs w:val="22"/>
                <w:lang w:eastAsia="en-GB"/>
              </w:rPr>
            </w:pPr>
            <w:r w:rsidRPr="00DB785E">
              <w:rPr>
                <w:rFonts w:ascii="Calibri" w:hAnsi="Calibri"/>
                <w:b/>
                <w:sz w:val="22"/>
                <w:szCs w:val="22"/>
                <w:lang w:eastAsia="en-GB"/>
              </w:rPr>
              <w:t>Telephone:</w:t>
            </w:r>
          </w:p>
          <w:p w14:paraId="3289BBEE" w14:textId="77777777" w:rsidR="00665EFA" w:rsidRPr="00DB785E" w:rsidRDefault="00665EFA" w:rsidP="00764474">
            <w:pPr>
              <w:rPr>
                <w:rFonts w:ascii="Calibri" w:hAnsi="Calibri"/>
                <w:b/>
                <w:sz w:val="22"/>
                <w:szCs w:val="22"/>
                <w:lang w:eastAsia="en-GB"/>
              </w:rPr>
            </w:pPr>
            <w:r w:rsidRPr="00DB785E">
              <w:rPr>
                <w:rFonts w:ascii="Calibri" w:hAnsi="Calibri"/>
                <w:b/>
                <w:sz w:val="22"/>
                <w:szCs w:val="22"/>
                <w:lang w:eastAsia="en-GB"/>
              </w:rPr>
              <w:t>Email:</w:t>
            </w:r>
          </w:p>
          <w:p w14:paraId="68FB625D" w14:textId="77777777" w:rsidR="00665EFA" w:rsidRPr="00DB785E" w:rsidRDefault="00665EFA" w:rsidP="00764474">
            <w:pPr>
              <w:rPr>
                <w:rFonts w:ascii="Calibri" w:hAnsi="Calibri"/>
                <w:b/>
                <w:sz w:val="22"/>
                <w:szCs w:val="22"/>
                <w:lang w:eastAsia="en-GB"/>
              </w:rPr>
            </w:pPr>
          </w:p>
          <w:p w14:paraId="0EF97FE0" w14:textId="77777777" w:rsidR="00665EFA" w:rsidRPr="00DB785E" w:rsidRDefault="00665EFA" w:rsidP="00764474">
            <w:pPr>
              <w:rPr>
                <w:rFonts w:ascii="Calibri" w:hAnsi="Calibri"/>
                <w:b/>
                <w:sz w:val="22"/>
                <w:szCs w:val="22"/>
                <w:lang w:eastAsia="en-GB"/>
              </w:rPr>
            </w:pPr>
          </w:p>
          <w:p w14:paraId="14AB720B" w14:textId="77777777" w:rsidR="00665EFA" w:rsidRPr="00DB785E" w:rsidRDefault="00665EFA" w:rsidP="00764474">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1042D648" w14:textId="77777777" w:rsidR="00665EFA" w:rsidRPr="00DB785E" w:rsidRDefault="00665EFA" w:rsidP="00764474">
            <w:pPr>
              <w:spacing w:line="360" w:lineRule="auto"/>
              <w:rPr>
                <w:rFonts w:ascii="Calibri" w:hAnsi="Calibri"/>
                <w:b/>
                <w:sz w:val="22"/>
                <w:szCs w:val="22"/>
                <w:lang w:eastAsia="en-GB"/>
              </w:rPr>
            </w:pPr>
          </w:p>
        </w:tc>
      </w:tr>
      <w:tr w:rsidR="00665EFA" w:rsidRPr="00DB785E" w14:paraId="7C1C1AC6" w14:textId="77777777" w:rsidTr="00764474">
        <w:tc>
          <w:tcPr>
            <w:tcW w:w="2694" w:type="dxa"/>
            <w:tcBorders>
              <w:top w:val="single" w:sz="4" w:space="0" w:color="C0C0C0"/>
              <w:left w:val="single" w:sz="4" w:space="0" w:color="C0C0C0"/>
              <w:bottom w:val="single" w:sz="4" w:space="0" w:color="C0C0C0"/>
              <w:right w:val="single" w:sz="4" w:space="0" w:color="C0C0C0"/>
            </w:tcBorders>
          </w:tcPr>
          <w:p w14:paraId="37E12E6F" w14:textId="77777777" w:rsidR="00665EFA" w:rsidRPr="00DB785E" w:rsidRDefault="00665EFA" w:rsidP="00764474">
            <w:pPr>
              <w:rPr>
                <w:rFonts w:ascii="Calibri" w:hAnsi="Calibri"/>
                <w:b/>
                <w:sz w:val="22"/>
                <w:szCs w:val="22"/>
                <w:lang w:eastAsia="en-GB"/>
              </w:rPr>
            </w:pPr>
            <w:r w:rsidRPr="00DB785E">
              <w:rPr>
                <w:rFonts w:ascii="Calibri" w:hAnsi="Calibri"/>
                <w:b/>
                <w:sz w:val="22"/>
                <w:szCs w:val="22"/>
                <w:lang w:eastAsia="en-GB"/>
              </w:rPr>
              <w:t>Additional Author Name(s):</w:t>
            </w:r>
          </w:p>
          <w:p w14:paraId="54BF37DB" w14:textId="77777777" w:rsidR="00665EFA" w:rsidRPr="00DB785E" w:rsidRDefault="00665EFA" w:rsidP="00764474">
            <w:pPr>
              <w:rPr>
                <w:rFonts w:ascii="Calibri" w:hAnsi="Calibri"/>
                <w:b/>
                <w:sz w:val="22"/>
                <w:szCs w:val="22"/>
                <w:lang w:eastAsia="en-GB"/>
              </w:rPr>
            </w:pPr>
            <w:r w:rsidRPr="00DB785E">
              <w:rPr>
                <w:rFonts w:ascii="Calibri" w:hAnsi="Calibri"/>
                <w:b/>
                <w:sz w:val="22"/>
                <w:szCs w:val="22"/>
                <w:lang w:eastAsia="en-GB"/>
              </w:rPr>
              <w:t>Telephone:</w:t>
            </w:r>
          </w:p>
          <w:p w14:paraId="46CEBD1A" w14:textId="77777777" w:rsidR="00665EFA" w:rsidRPr="00DB785E" w:rsidRDefault="00665EFA" w:rsidP="00764474">
            <w:pPr>
              <w:rPr>
                <w:rFonts w:ascii="Calibri" w:hAnsi="Calibri"/>
                <w:b/>
                <w:sz w:val="22"/>
                <w:szCs w:val="22"/>
                <w:lang w:eastAsia="en-GB"/>
              </w:rPr>
            </w:pPr>
            <w:r w:rsidRPr="00DB785E">
              <w:rPr>
                <w:rFonts w:ascii="Calibri" w:hAnsi="Calibri"/>
                <w:b/>
                <w:sz w:val="22"/>
                <w:szCs w:val="22"/>
                <w:lang w:eastAsia="en-GB"/>
              </w:rPr>
              <w:t>Email:</w:t>
            </w:r>
          </w:p>
          <w:p w14:paraId="0439618B" w14:textId="77777777" w:rsidR="00665EFA" w:rsidRPr="00DB785E" w:rsidRDefault="00665EFA" w:rsidP="00764474">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285FD5D5" w14:textId="77777777" w:rsidR="00665EFA" w:rsidRPr="00DB785E" w:rsidRDefault="00665EFA" w:rsidP="00764474">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7F9B1907" w14:textId="77777777" w:rsidR="00665EFA" w:rsidRPr="00DB785E" w:rsidRDefault="00665EFA" w:rsidP="00764474">
            <w:pPr>
              <w:spacing w:line="360" w:lineRule="auto"/>
              <w:rPr>
                <w:rFonts w:ascii="Calibri" w:hAnsi="Calibri"/>
                <w:b/>
                <w:sz w:val="22"/>
                <w:szCs w:val="22"/>
                <w:lang w:eastAsia="en-GB"/>
              </w:rPr>
            </w:pPr>
          </w:p>
        </w:tc>
      </w:tr>
      <w:tr w:rsidR="00665EFA" w:rsidRPr="00DB785E" w14:paraId="4C10C459" w14:textId="77777777" w:rsidTr="00764474">
        <w:tc>
          <w:tcPr>
            <w:tcW w:w="2694" w:type="dxa"/>
            <w:tcBorders>
              <w:top w:val="single" w:sz="4" w:space="0" w:color="C0C0C0"/>
              <w:left w:val="single" w:sz="4" w:space="0" w:color="C0C0C0"/>
              <w:bottom w:val="single" w:sz="4" w:space="0" w:color="C0C0C0"/>
              <w:right w:val="single" w:sz="4" w:space="0" w:color="C0C0C0"/>
            </w:tcBorders>
          </w:tcPr>
          <w:p w14:paraId="5D3C1A3C" w14:textId="77777777" w:rsidR="00665EFA" w:rsidRPr="00DB785E" w:rsidRDefault="00665EFA" w:rsidP="00764474">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65C756D2" w14:textId="77777777" w:rsidR="00665EFA" w:rsidRPr="00DB785E" w:rsidRDefault="00665EFA" w:rsidP="00764474">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2B5AAD20" w14:textId="77777777" w:rsidR="00665EFA" w:rsidRPr="00DB785E" w:rsidRDefault="00665EFA" w:rsidP="00764474">
            <w:pPr>
              <w:spacing w:line="360" w:lineRule="auto"/>
              <w:rPr>
                <w:rFonts w:ascii="Calibri" w:hAnsi="Calibri"/>
                <w:b/>
                <w:sz w:val="20"/>
                <w:lang w:eastAsia="en-GB"/>
              </w:rPr>
            </w:pPr>
          </w:p>
          <w:p w14:paraId="50B0819C" w14:textId="77777777" w:rsidR="00665EFA" w:rsidRPr="00DB785E" w:rsidRDefault="00665EFA" w:rsidP="00764474">
            <w:pPr>
              <w:spacing w:line="360" w:lineRule="auto"/>
              <w:rPr>
                <w:rFonts w:ascii="Calibri" w:hAnsi="Calibri"/>
                <w:b/>
                <w:sz w:val="20"/>
                <w:lang w:eastAsia="en-GB"/>
              </w:rPr>
            </w:pPr>
          </w:p>
          <w:p w14:paraId="1E692779" w14:textId="77777777" w:rsidR="00665EFA" w:rsidRPr="00DB785E" w:rsidRDefault="00665EFA" w:rsidP="00764474">
            <w:pPr>
              <w:spacing w:line="360" w:lineRule="auto"/>
              <w:rPr>
                <w:rFonts w:ascii="Calibri" w:hAnsi="Calibri"/>
                <w:b/>
                <w:sz w:val="20"/>
                <w:lang w:eastAsia="en-GB"/>
              </w:rPr>
            </w:pPr>
          </w:p>
          <w:p w14:paraId="431C12B7" w14:textId="77777777" w:rsidR="00665EFA" w:rsidRPr="00DB785E" w:rsidRDefault="00665EFA" w:rsidP="00764474">
            <w:pPr>
              <w:spacing w:line="360" w:lineRule="auto"/>
              <w:rPr>
                <w:rFonts w:ascii="Calibri" w:hAnsi="Calibri"/>
                <w:b/>
                <w:sz w:val="20"/>
                <w:lang w:eastAsia="en-GB"/>
              </w:rPr>
            </w:pPr>
          </w:p>
          <w:p w14:paraId="2706D471" w14:textId="77777777" w:rsidR="00665EFA" w:rsidRPr="00DB785E" w:rsidRDefault="00665EFA" w:rsidP="00764474">
            <w:pPr>
              <w:spacing w:line="360" w:lineRule="auto"/>
              <w:rPr>
                <w:rFonts w:ascii="Calibri" w:hAnsi="Calibri"/>
                <w:b/>
                <w:sz w:val="20"/>
                <w:lang w:eastAsia="en-GB"/>
              </w:rPr>
            </w:pPr>
          </w:p>
        </w:tc>
      </w:tr>
      <w:tr w:rsidR="00665EFA" w:rsidRPr="00DB785E" w14:paraId="639B2849" w14:textId="77777777" w:rsidTr="00764474">
        <w:trPr>
          <w:trHeight w:val="2280"/>
        </w:trPr>
        <w:tc>
          <w:tcPr>
            <w:tcW w:w="2694" w:type="dxa"/>
            <w:tcBorders>
              <w:top w:val="single" w:sz="4" w:space="0" w:color="C0C0C0"/>
              <w:left w:val="single" w:sz="4" w:space="0" w:color="C0C0C0"/>
              <w:bottom w:val="single" w:sz="4" w:space="0" w:color="C0C0C0"/>
              <w:right w:val="single" w:sz="4" w:space="0" w:color="C0C0C0"/>
            </w:tcBorders>
          </w:tcPr>
          <w:p w14:paraId="3A49673E" w14:textId="77777777" w:rsidR="00665EFA" w:rsidRPr="00DB785E" w:rsidRDefault="00665EFA" w:rsidP="00764474">
            <w:pPr>
              <w:spacing w:line="360" w:lineRule="auto"/>
              <w:rPr>
                <w:rFonts w:ascii="Calibri" w:hAnsi="Calibri"/>
                <w:b/>
                <w:sz w:val="20"/>
                <w:lang w:eastAsia="en-GB"/>
              </w:rPr>
            </w:pPr>
            <w:r w:rsidRPr="00DB785E">
              <w:rPr>
                <w:rFonts w:ascii="Calibri" w:hAnsi="Calibri"/>
                <w:b/>
                <w:sz w:val="20"/>
                <w:lang w:eastAsia="en-GB"/>
              </w:rPr>
              <w:t xml:space="preserve">Methodology </w:t>
            </w:r>
          </w:p>
          <w:p w14:paraId="2D0A985B" w14:textId="77777777" w:rsidR="00665EFA" w:rsidRPr="00DB785E" w:rsidRDefault="00665EFA" w:rsidP="00764474">
            <w:pPr>
              <w:spacing w:line="360" w:lineRule="auto"/>
              <w:rPr>
                <w:rFonts w:ascii="Calibri" w:hAnsi="Calibri"/>
                <w:b/>
                <w:sz w:val="20"/>
                <w:lang w:eastAsia="en-GB"/>
              </w:rPr>
            </w:pPr>
          </w:p>
          <w:p w14:paraId="0A83A4F1" w14:textId="77777777" w:rsidR="00665EFA" w:rsidRPr="00DB785E" w:rsidRDefault="00665EFA" w:rsidP="00764474">
            <w:pPr>
              <w:spacing w:line="360" w:lineRule="auto"/>
              <w:rPr>
                <w:rFonts w:ascii="Calibri" w:hAnsi="Calibri"/>
                <w:b/>
                <w:sz w:val="20"/>
                <w:lang w:eastAsia="en-GB"/>
              </w:rPr>
            </w:pPr>
          </w:p>
          <w:p w14:paraId="775B68C5" w14:textId="77777777" w:rsidR="00665EFA" w:rsidRPr="00DB785E" w:rsidRDefault="00665EFA" w:rsidP="00764474">
            <w:pPr>
              <w:spacing w:line="360" w:lineRule="auto"/>
              <w:rPr>
                <w:rFonts w:ascii="Calibri" w:hAnsi="Calibri"/>
                <w:b/>
                <w:sz w:val="20"/>
                <w:lang w:eastAsia="en-GB"/>
              </w:rPr>
            </w:pPr>
          </w:p>
          <w:p w14:paraId="08CF48C1" w14:textId="77777777" w:rsidR="00665EFA" w:rsidRPr="00DB785E" w:rsidRDefault="00665EFA" w:rsidP="00764474">
            <w:pPr>
              <w:spacing w:line="360" w:lineRule="auto"/>
              <w:rPr>
                <w:rFonts w:ascii="Calibri" w:hAnsi="Calibri"/>
                <w:b/>
                <w:sz w:val="20"/>
                <w:lang w:eastAsia="en-GB"/>
              </w:rPr>
            </w:pPr>
          </w:p>
          <w:p w14:paraId="1326B8E8" w14:textId="77777777" w:rsidR="00665EFA" w:rsidRPr="00DB785E" w:rsidRDefault="00665EFA" w:rsidP="00764474">
            <w:pPr>
              <w:spacing w:line="360" w:lineRule="auto"/>
              <w:rPr>
                <w:rFonts w:ascii="Calibri" w:hAnsi="Calibri"/>
                <w:b/>
                <w:sz w:val="20"/>
                <w:lang w:eastAsia="en-GB"/>
              </w:rPr>
            </w:pPr>
          </w:p>
          <w:p w14:paraId="4F9056E0" w14:textId="77777777" w:rsidR="00665EFA" w:rsidRPr="00DB785E" w:rsidRDefault="00665EFA" w:rsidP="00764474">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F61AADC" w14:textId="77777777" w:rsidR="00665EFA" w:rsidRDefault="00665EFA" w:rsidP="00764474">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0E4B1CF" w14:textId="77777777" w:rsidR="00665EFA" w:rsidRDefault="00665EFA" w:rsidP="00764474">
            <w:pPr>
              <w:ind w:left="-27"/>
              <w:contextualSpacing/>
              <w:rPr>
                <w:rFonts w:ascii="Calibri" w:eastAsia="Calibri" w:hAnsi="Calibri"/>
                <w:sz w:val="20"/>
              </w:rPr>
            </w:pPr>
          </w:p>
          <w:p w14:paraId="30861DA7" w14:textId="77777777" w:rsidR="00665EFA" w:rsidRDefault="00665EFA" w:rsidP="00764474">
            <w:pPr>
              <w:ind w:left="-27"/>
              <w:contextualSpacing/>
              <w:rPr>
                <w:rFonts w:ascii="Calibri" w:eastAsia="Calibri" w:hAnsi="Calibri"/>
                <w:sz w:val="20"/>
              </w:rPr>
            </w:pPr>
          </w:p>
          <w:p w14:paraId="242C6623" w14:textId="77777777" w:rsidR="00665EFA" w:rsidRDefault="00665EFA" w:rsidP="00764474">
            <w:pPr>
              <w:ind w:left="-27"/>
              <w:contextualSpacing/>
              <w:rPr>
                <w:rFonts w:ascii="Calibri" w:eastAsia="Calibri" w:hAnsi="Calibri"/>
                <w:sz w:val="20"/>
              </w:rPr>
            </w:pPr>
          </w:p>
          <w:p w14:paraId="565717B8" w14:textId="77777777" w:rsidR="00665EFA" w:rsidRDefault="00665EFA" w:rsidP="00764474">
            <w:pPr>
              <w:ind w:left="-27"/>
              <w:contextualSpacing/>
              <w:rPr>
                <w:rFonts w:ascii="Calibri" w:eastAsia="Calibri" w:hAnsi="Calibri"/>
                <w:sz w:val="20"/>
              </w:rPr>
            </w:pPr>
          </w:p>
          <w:p w14:paraId="6635C0DD" w14:textId="77777777" w:rsidR="00665EFA" w:rsidRDefault="00665EFA" w:rsidP="00764474">
            <w:pPr>
              <w:ind w:left="-27"/>
              <w:contextualSpacing/>
              <w:rPr>
                <w:rFonts w:ascii="Calibri" w:eastAsia="Calibri" w:hAnsi="Calibri"/>
                <w:sz w:val="20"/>
              </w:rPr>
            </w:pPr>
            <w:r>
              <w:rPr>
                <w:rFonts w:ascii="Calibri" w:eastAsia="Calibri" w:hAnsi="Calibri"/>
                <w:sz w:val="20"/>
              </w:rPr>
              <w:t>2. What is the benefit over the current practice; and</w:t>
            </w:r>
          </w:p>
          <w:p w14:paraId="3734C204" w14:textId="77777777" w:rsidR="00665EFA" w:rsidRDefault="00665EFA" w:rsidP="00764474">
            <w:pPr>
              <w:ind w:left="-27"/>
              <w:contextualSpacing/>
              <w:rPr>
                <w:rFonts w:ascii="Calibri" w:eastAsia="Calibri" w:hAnsi="Calibri"/>
                <w:sz w:val="20"/>
              </w:rPr>
            </w:pPr>
          </w:p>
          <w:p w14:paraId="7E03E439" w14:textId="77777777" w:rsidR="00665EFA" w:rsidRDefault="00665EFA" w:rsidP="00764474">
            <w:pPr>
              <w:ind w:left="-27"/>
              <w:contextualSpacing/>
              <w:rPr>
                <w:rFonts w:ascii="Calibri" w:eastAsia="Calibri" w:hAnsi="Calibri"/>
                <w:sz w:val="20"/>
              </w:rPr>
            </w:pPr>
          </w:p>
          <w:p w14:paraId="76575790" w14:textId="77777777" w:rsidR="00665EFA" w:rsidRDefault="00665EFA" w:rsidP="00764474">
            <w:pPr>
              <w:ind w:left="-27"/>
              <w:contextualSpacing/>
              <w:rPr>
                <w:rFonts w:ascii="Calibri" w:eastAsia="Calibri" w:hAnsi="Calibri"/>
                <w:sz w:val="20"/>
              </w:rPr>
            </w:pPr>
          </w:p>
          <w:p w14:paraId="0FC72F12" w14:textId="77777777" w:rsidR="00665EFA" w:rsidRDefault="00665EFA" w:rsidP="00764474">
            <w:pPr>
              <w:ind w:left="-27"/>
              <w:contextualSpacing/>
              <w:rPr>
                <w:rFonts w:ascii="Calibri" w:eastAsia="Calibri" w:hAnsi="Calibri"/>
                <w:sz w:val="20"/>
              </w:rPr>
            </w:pPr>
          </w:p>
          <w:p w14:paraId="67656D79" w14:textId="77777777" w:rsidR="00665EFA" w:rsidRDefault="00665EFA" w:rsidP="00764474">
            <w:pPr>
              <w:ind w:left="-27"/>
              <w:contextualSpacing/>
              <w:rPr>
                <w:rFonts w:ascii="Calibri" w:eastAsia="Calibri" w:hAnsi="Calibri"/>
                <w:sz w:val="20"/>
              </w:rPr>
            </w:pPr>
          </w:p>
          <w:p w14:paraId="3925B40B" w14:textId="77777777" w:rsidR="00665EFA" w:rsidRDefault="00665EFA" w:rsidP="00764474">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7678D1D9" w14:textId="77777777" w:rsidR="00665EFA" w:rsidRDefault="00665EFA" w:rsidP="00764474">
            <w:pPr>
              <w:ind w:left="-27"/>
              <w:contextualSpacing/>
              <w:rPr>
                <w:rFonts w:ascii="Calibri" w:eastAsia="Calibri" w:hAnsi="Calibri"/>
                <w:sz w:val="20"/>
              </w:rPr>
            </w:pPr>
          </w:p>
          <w:p w14:paraId="14177975" w14:textId="77777777" w:rsidR="00665EFA" w:rsidRPr="00DB785E" w:rsidRDefault="00665EFA" w:rsidP="00764474">
            <w:pPr>
              <w:ind w:left="-27"/>
              <w:contextualSpacing/>
              <w:rPr>
                <w:rFonts w:ascii="Calibri" w:eastAsia="Calibri" w:hAnsi="Calibri"/>
                <w:sz w:val="20"/>
              </w:rPr>
            </w:pPr>
          </w:p>
        </w:tc>
      </w:tr>
      <w:tr w:rsidR="00665EFA" w:rsidRPr="00DB785E" w14:paraId="1E3CBDF2" w14:textId="77777777" w:rsidTr="00764474">
        <w:trPr>
          <w:trHeight w:val="2278"/>
        </w:trPr>
        <w:tc>
          <w:tcPr>
            <w:tcW w:w="2694" w:type="dxa"/>
            <w:tcBorders>
              <w:top w:val="single" w:sz="4" w:space="0" w:color="C0C0C0"/>
              <w:left w:val="single" w:sz="4" w:space="0" w:color="C0C0C0"/>
              <w:bottom w:val="single" w:sz="4" w:space="0" w:color="C0C0C0"/>
              <w:right w:val="single" w:sz="4" w:space="0" w:color="C0C0C0"/>
            </w:tcBorders>
          </w:tcPr>
          <w:p w14:paraId="52656DDB" w14:textId="77777777" w:rsidR="00665EFA" w:rsidRPr="00DB785E" w:rsidRDefault="00665EFA" w:rsidP="00764474">
            <w:pPr>
              <w:spacing w:line="360" w:lineRule="auto"/>
              <w:rPr>
                <w:rFonts w:ascii="Calibri" w:hAnsi="Calibri"/>
                <w:b/>
                <w:sz w:val="20"/>
                <w:lang w:eastAsia="en-GB"/>
              </w:rPr>
            </w:pPr>
            <w:r w:rsidRPr="00DB785E">
              <w:rPr>
                <w:rFonts w:ascii="Calibri" w:hAnsi="Calibri"/>
                <w:b/>
                <w:sz w:val="20"/>
                <w:lang w:eastAsia="en-GB"/>
              </w:rPr>
              <w:t>Aims/Objectives</w:t>
            </w:r>
          </w:p>
          <w:p w14:paraId="183455A2" w14:textId="77777777" w:rsidR="00665EFA" w:rsidRPr="00DB785E" w:rsidRDefault="00665EFA" w:rsidP="00764474">
            <w:pPr>
              <w:spacing w:line="360" w:lineRule="auto"/>
              <w:rPr>
                <w:rFonts w:ascii="Calibri" w:hAnsi="Calibri"/>
                <w:b/>
                <w:sz w:val="20"/>
                <w:lang w:eastAsia="en-GB"/>
              </w:rPr>
            </w:pPr>
          </w:p>
          <w:p w14:paraId="2AC5F0FC" w14:textId="77777777" w:rsidR="00665EFA" w:rsidRPr="00DB785E" w:rsidRDefault="00665EFA" w:rsidP="00764474">
            <w:pPr>
              <w:spacing w:line="360" w:lineRule="auto"/>
              <w:rPr>
                <w:rFonts w:ascii="Calibri" w:hAnsi="Calibri"/>
                <w:b/>
                <w:sz w:val="20"/>
                <w:lang w:eastAsia="en-GB"/>
              </w:rPr>
            </w:pPr>
          </w:p>
          <w:p w14:paraId="06BAB1D1" w14:textId="77777777" w:rsidR="00665EFA" w:rsidRPr="00DB785E" w:rsidRDefault="00665EFA" w:rsidP="00764474">
            <w:pPr>
              <w:spacing w:line="360" w:lineRule="auto"/>
              <w:rPr>
                <w:rFonts w:ascii="Calibri" w:hAnsi="Calibri"/>
                <w:b/>
                <w:sz w:val="20"/>
                <w:lang w:eastAsia="en-GB"/>
              </w:rPr>
            </w:pPr>
          </w:p>
          <w:p w14:paraId="4344503B" w14:textId="77777777" w:rsidR="00665EFA" w:rsidRPr="00DB785E" w:rsidRDefault="00665EFA" w:rsidP="00764474">
            <w:pPr>
              <w:spacing w:line="360" w:lineRule="auto"/>
              <w:rPr>
                <w:rFonts w:ascii="Calibri" w:hAnsi="Calibri"/>
                <w:b/>
                <w:sz w:val="20"/>
                <w:lang w:eastAsia="en-GB"/>
              </w:rPr>
            </w:pPr>
          </w:p>
          <w:p w14:paraId="2EC6AED7" w14:textId="77777777" w:rsidR="00665EFA" w:rsidRPr="00DB785E" w:rsidRDefault="00665EFA" w:rsidP="00764474">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72E4BEB" w14:textId="77777777" w:rsidR="00665EFA" w:rsidRPr="00DB785E" w:rsidRDefault="00665EFA" w:rsidP="00764474">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662339BB" w14:textId="77777777" w:rsidR="00665EFA" w:rsidRPr="00DB785E" w:rsidRDefault="00665EFA" w:rsidP="00764474">
            <w:pPr>
              <w:ind w:left="-27"/>
              <w:contextualSpacing/>
              <w:rPr>
                <w:rFonts w:ascii="Calibri" w:eastAsia="Calibri" w:hAnsi="Calibri"/>
                <w:sz w:val="20"/>
              </w:rPr>
            </w:pPr>
          </w:p>
          <w:p w14:paraId="706AA016" w14:textId="77777777" w:rsidR="00665EFA" w:rsidRPr="00DB785E" w:rsidRDefault="00665EFA" w:rsidP="00764474">
            <w:pPr>
              <w:ind w:left="-27"/>
              <w:contextualSpacing/>
              <w:rPr>
                <w:rFonts w:ascii="Calibri" w:eastAsia="Calibri" w:hAnsi="Calibri"/>
                <w:sz w:val="20"/>
              </w:rPr>
            </w:pPr>
          </w:p>
          <w:p w14:paraId="458C4E13" w14:textId="77777777" w:rsidR="00665EFA" w:rsidRPr="00DB785E" w:rsidRDefault="00665EFA" w:rsidP="00764474">
            <w:pPr>
              <w:ind w:left="-27"/>
              <w:contextualSpacing/>
              <w:rPr>
                <w:rFonts w:ascii="Calibri" w:eastAsia="Calibri" w:hAnsi="Calibri"/>
                <w:sz w:val="20"/>
              </w:rPr>
            </w:pPr>
          </w:p>
          <w:p w14:paraId="329BFFE7" w14:textId="77777777" w:rsidR="00665EFA" w:rsidRPr="00DB785E" w:rsidRDefault="00665EFA" w:rsidP="00764474">
            <w:pPr>
              <w:ind w:left="-27"/>
              <w:contextualSpacing/>
              <w:rPr>
                <w:rFonts w:ascii="Calibri" w:eastAsia="Calibri" w:hAnsi="Calibri"/>
                <w:sz w:val="20"/>
              </w:rPr>
            </w:pPr>
          </w:p>
          <w:p w14:paraId="25B501F5" w14:textId="77777777" w:rsidR="00665EFA" w:rsidRPr="00DB785E" w:rsidRDefault="00665EFA" w:rsidP="00764474">
            <w:pPr>
              <w:ind w:left="-27"/>
              <w:contextualSpacing/>
              <w:rPr>
                <w:rFonts w:ascii="Calibri" w:eastAsia="Calibri" w:hAnsi="Calibri"/>
                <w:sz w:val="20"/>
              </w:rPr>
            </w:pPr>
          </w:p>
          <w:p w14:paraId="2C18E0F5" w14:textId="77777777" w:rsidR="00665EFA" w:rsidRPr="00DB785E" w:rsidRDefault="00665EFA" w:rsidP="00764474">
            <w:pPr>
              <w:ind w:left="-27"/>
              <w:contextualSpacing/>
              <w:rPr>
                <w:rFonts w:ascii="Calibri" w:eastAsia="Calibri" w:hAnsi="Calibri"/>
                <w:sz w:val="20"/>
              </w:rPr>
            </w:pPr>
          </w:p>
          <w:p w14:paraId="517ADF62" w14:textId="77777777" w:rsidR="00665EFA" w:rsidRPr="00DB785E" w:rsidRDefault="00665EFA" w:rsidP="00764474">
            <w:pPr>
              <w:ind w:left="-27"/>
              <w:contextualSpacing/>
              <w:rPr>
                <w:rFonts w:ascii="Calibri" w:eastAsia="Calibri" w:hAnsi="Calibri"/>
                <w:sz w:val="20"/>
              </w:rPr>
            </w:pPr>
          </w:p>
          <w:p w14:paraId="71D89E45" w14:textId="77777777" w:rsidR="00665EFA" w:rsidRPr="00DB785E" w:rsidRDefault="00665EFA" w:rsidP="00764474">
            <w:pPr>
              <w:ind w:left="-27"/>
              <w:contextualSpacing/>
              <w:rPr>
                <w:rFonts w:ascii="Calibri" w:eastAsia="Calibri" w:hAnsi="Calibri"/>
                <w:sz w:val="20"/>
              </w:rPr>
            </w:pPr>
          </w:p>
        </w:tc>
      </w:tr>
      <w:tr w:rsidR="00665EFA" w:rsidRPr="00DB785E" w14:paraId="0F4EB683" w14:textId="77777777" w:rsidTr="00764474">
        <w:trPr>
          <w:trHeight w:val="2222"/>
        </w:trPr>
        <w:tc>
          <w:tcPr>
            <w:tcW w:w="2694" w:type="dxa"/>
            <w:tcBorders>
              <w:top w:val="single" w:sz="4" w:space="0" w:color="C0C0C0"/>
              <w:left w:val="single" w:sz="4" w:space="0" w:color="C0C0C0"/>
              <w:bottom w:val="single" w:sz="4" w:space="0" w:color="C0C0C0"/>
              <w:right w:val="single" w:sz="4" w:space="0" w:color="C0C0C0"/>
            </w:tcBorders>
          </w:tcPr>
          <w:p w14:paraId="1B4FB094" w14:textId="77777777" w:rsidR="00665EFA" w:rsidRPr="00DB785E" w:rsidRDefault="00665EFA" w:rsidP="00764474">
            <w:pPr>
              <w:spacing w:line="360" w:lineRule="auto"/>
              <w:rPr>
                <w:rFonts w:ascii="Calibri" w:hAnsi="Calibri"/>
                <w:b/>
                <w:sz w:val="20"/>
                <w:lang w:eastAsia="en-GB"/>
              </w:rPr>
            </w:pPr>
            <w:r w:rsidRPr="00DB785E">
              <w:rPr>
                <w:rFonts w:ascii="Calibri" w:hAnsi="Calibri"/>
                <w:b/>
                <w:sz w:val="20"/>
                <w:lang w:eastAsia="en-GB"/>
              </w:rPr>
              <w:lastRenderedPageBreak/>
              <w:t>Results/Outcomes</w:t>
            </w:r>
          </w:p>
          <w:p w14:paraId="5B35D210" w14:textId="77777777" w:rsidR="00665EFA" w:rsidRPr="00DB785E" w:rsidRDefault="00665EFA" w:rsidP="00764474">
            <w:pPr>
              <w:spacing w:line="360" w:lineRule="auto"/>
              <w:rPr>
                <w:rFonts w:ascii="Calibri" w:hAnsi="Calibri"/>
                <w:b/>
                <w:sz w:val="20"/>
                <w:lang w:eastAsia="en-GB"/>
              </w:rPr>
            </w:pPr>
          </w:p>
          <w:p w14:paraId="3AC8A7C6" w14:textId="77777777" w:rsidR="00665EFA" w:rsidRPr="00DB785E" w:rsidRDefault="00665EFA" w:rsidP="00764474">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ED9295A" w14:textId="77777777" w:rsidR="00665EFA" w:rsidRPr="00DB785E" w:rsidRDefault="00665EFA" w:rsidP="00764474">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2C14340B" w14:textId="77777777" w:rsidR="00665EFA" w:rsidRPr="00DB785E" w:rsidRDefault="00665EFA" w:rsidP="00764474">
            <w:pPr>
              <w:ind w:left="-27"/>
              <w:contextualSpacing/>
              <w:rPr>
                <w:rFonts w:ascii="Calibri" w:eastAsia="Calibri" w:hAnsi="Calibri"/>
                <w:sz w:val="20"/>
              </w:rPr>
            </w:pPr>
          </w:p>
          <w:p w14:paraId="1E1D5560" w14:textId="77777777" w:rsidR="00665EFA" w:rsidRPr="00DB785E" w:rsidRDefault="00665EFA" w:rsidP="00764474">
            <w:pPr>
              <w:ind w:left="-27"/>
              <w:contextualSpacing/>
              <w:rPr>
                <w:rFonts w:ascii="Calibri" w:eastAsia="Calibri" w:hAnsi="Calibri"/>
                <w:sz w:val="20"/>
              </w:rPr>
            </w:pPr>
          </w:p>
          <w:p w14:paraId="6661135F" w14:textId="77777777" w:rsidR="00665EFA" w:rsidRPr="00DB785E" w:rsidRDefault="00665EFA" w:rsidP="00764474">
            <w:pPr>
              <w:ind w:left="-27"/>
              <w:contextualSpacing/>
              <w:rPr>
                <w:rFonts w:ascii="Calibri" w:eastAsia="Calibri" w:hAnsi="Calibri"/>
                <w:sz w:val="20"/>
              </w:rPr>
            </w:pPr>
          </w:p>
          <w:p w14:paraId="35311900" w14:textId="77777777" w:rsidR="00665EFA" w:rsidRPr="00DB785E" w:rsidRDefault="00665EFA" w:rsidP="00764474">
            <w:pPr>
              <w:ind w:left="-27"/>
              <w:contextualSpacing/>
              <w:rPr>
                <w:rFonts w:ascii="Calibri" w:eastAsia="Calibri" w:hAnsi="Calibri"/>
                <w:sz w:val="20"/>
              </w:rPr>
            </w:pPr>
          </w:p>
          <w:p w14:paraId="3798E7A6" w14:textId="77777777" w:rsidR="00665EFA" w:rsidRPr="00DB785E" w:rsidRDefault="00665EFA" w:rsidP="00764474">
            <w:pPr>
              <w:ind w:left="-27"/>
              <w:contextualSpacing/>
              <w:rPr>
                <w:rFonts w:ascii="Calibri" w:eastAsia="Calibri" w:hAnsi="Calibri"/>
                <w:sz w:val="20"/>
              </w:rPr>
            </w:pPr>
          </w:p>
          <w:p w14:paraId="7FFB8C30" w14:textId="77777777" w:rsidR="00665EFA" w:rsidRPr="00DB785E" w:rsidRDefault="00665EFA" w:rsidP="00764474">
            <w:pPr>
              <w:ind w:left="-27"/>
              <w:contextualSpacing/>
              <w:rPr>
                <w:rFonts w:ascii="Calibri" w:eastAsia="Calibri" w:hAnsi="Calibri"/>
                <w:sz w:val="20"/>
              </w:rPr>
            </w:pPr>
          </w:p>
          <w:p w14:paraId="703E192D" w14:textId="77777777" w:rsidR="00665EFA" w:rsidRPr="00DB785E" w:rsidRDefault="00665EFA" w:rsidP="00764474">
            <w:pPr>
              <w:ind w:left="-27"/>
              <w:contextualSpacing/>
              <w:rPr>
                <w:rFonts w:ascii="Calibri" w:eastAsia="Calibri" w:hAnsi="Calibri"/>
                <w:sz w:val="20"/>
              </w:rPr>
            </w:pPr>
          </w:p>
          <w:p w14:paraId="1958CA69" w14:textId="77777777" w:rsidR="00665EFA" w:rsidRPr="00DB785E" w:rsidRDefault="00665EFA" w:rsidP="00764474">
            <w:pPr>
              <w:ind w:left="-27"/>
              <w:contextualSpacing/>
              <w:rPr>
                <w:rFonts w:ascii="Calibri" w:eastAsia="Calibri" w:hAnsi="Calibri"/>
                <w:sz w:val="20"/>
              </w:rPr>
            </w:pPr>
          </w:p>
          <w:p w14:paraId="7E59E9BE" w14:textId="77777777" w:rsidR="00665EFA" w:rsidRPr="00DB785E" w:rsidRDefault="00665EFA" w:rsidP="00764474">
            <w:pPr>
              <w:ind w:left="-27"/>
              <w:contextualSpacing/>
              <w:rPr>
                <w:rFonts w:ascii="Calibri" w:eastAsia="Calibri" w:hAnsi="Calibri"/>
                <w:sz w:val="20"/>
              </w:rPr>
            </w:pPr>
          </w:p>
          <w:p w14:paraId="5A6928CA" w14:textId="77777777" w:rsidR="00665EFA" w:rsidRPr="00DB785E" w:rsidRDefault="00665EFA" w:rsidP="00764474">
            <w:pPr>
              <w:ind w:left="-27"/>
              <w:contextualSpacing/>
              <w:rPr>
                <w:rFonts w:ascii="Calibri" w:eastAsia="Calibri" w:hAnsi="Calibri"/>
                <w:sz w:val="20"/>
              </w:rPr>
            </w:pPr>
          </w:p>
        </w:tc>
      </w:tr>
      <w:tr w:rsidR="00665EFA" w:rsidRPr="00DB785E" w14:paraId="0C46E035" w14:textId="77777777" w:rsidTr="00764474">
        <w:tc>
          <w:tcPr>
            <w:tcW w:w="2694" w:type="dxa"/>
            <w:tcBorders>
              <w:top w:val="single" w:sz="4" w:space="0" w:color="C0C0C0"/>
              <w:left w:val="single" w:sz="4" w:space="0" w:color="C0C0C0"/>
              <w:bottom w:val="single" w:sz="4" w:space="0" w:color="C0C0C0"/>
              <w:right w:val="single" w:sz="4" w:space="0" w:color="C0C0C0"/>
            </w:tcBorders>
          </w:tcPr>
          <w:p w14:paraId="59BC6CFF" w14:textId="77777777" w:rsidR="00665EFA" w:rsidRPr="00DB785E" w:rsidRDefault="00665EFA" w:rsidP="00764474">
            <w:pPr>
              <w:spacing w:line="360" w:lineRule="auto"/>
              <w:rPr>
                <w:rFonts w:ascii="Calibri" w:hAnsi="Calibri"/>
                <w:b/>
                <w:sz w:val="20"/>
                <w:lang w:eastAsia="en-GB"/>
              </w:rPr>
            </w:pPr>
            <w:r w:rsidRPr="00DB785E">
              <w:rPr>
                <w:rFonts w:ascii="Calibri" w:hAnsi="Calibri"/>
                <w:b/>
                <w:sz w:val="20"/>
                <w:lang w:eastAsia="en-GB"/>
              </w:rPr>
              <w:t>References</w:t>
            </w:r>
          </w:p>
          <w:p w14:paraId="2CAE4F53" w14:textId="77777777" w:rsidR="00665EFA" w:rsidRPr="00DB785E" w:rsidRDefault="00665EFA" w:rsidP="00764474">
            <w:pPr>
              <w:spacing w:line="360" w:lineRule="auto"/>
              <w:rPr>
                <w:rFonts w:ascii="Calibri" w:hAnsi="Calibri"/>
                <w:b/>
                <w:sz w:val="20"/>
                <w:lang w:eastAsia="en-GB"/>
              </w:rPr>
            </w:pPr>
          </w:p>
          <w:p w14:paraId="3625F114" w14:textId="77777777" w:rsidR="00665EFA" w:rsidRPr="00DB785E" w:rsidRDefault="00665EFA" w:rsidP="00764474">
            <w:pPr>
              <w:spacing w:line="360" w:lineRule="auto"/>
              <w:rPr>
                <w:rFonts w:ascii="Calibri" w:hAnsi="Calibri"/>
                <w:b/>
                <w:sz w:val="20"/>
                <w:lang w:eastAsia="en-GB"/>
              </w:rPr>
            </w:pPr>
          </w:p>
          <w:p w14:paraId="689E6282" w14:textId="77777777" w:rsidR="00665EFA" w:rsidRPr="00DB785E" w:rsidRDefault="00665EFA" w:rsidP="00764474">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F35F1B1" w14:textId="77777777" w:rsidR="00665EFA" w:rsidRPr="00DB785E" w:rsidRDefault="00665EFA" w:rsidP="00764474">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7385CC52" w14:textId="77777777" w:rsidR="00665EFA" w:rsidRPr="00DB785E" w:rsidRDefault="00665EFA" w:rsidP="00764474">
            <w:pPr>
              <w:ind w:left="-27"/>
              <w:contextualSpacing/>
              <w:rPr>
                <w:rFonts w:ascii="Calibri" w:eastAsia="Calibri" w:hAnsi="Calibri"/>
                <w:sz w:val="20"/>
              </w:rPr>
            </w:pPr>
          </w:p>
          <w:p w14:paraId="6EFC4864" w14:textId="77777777" w:rsidR="00665EFA" w:rsidRPr="00DB785E" w:rsidRDefault="00665EFA" w:rsidP="00764474">
            <w:pPr>
              <w:ind w:left="-27"/>
              <w:contextualSpacing/>
              <w:rPr>
                <w:rFonts w:ascii="Calibri" w:eastAsia="Calibri" w:hAnsi="Calibri"/>
                <w:sz w:val="20"/>
              </w:rPr>
            </w:pPr>
          </w:p>
          <w:p w14:paraId="5F722607" w14:textId="77777777" w:rsidR="00665EFA" w:rsidRPr="00DB785E" w:rsidRDefault="00665EFA" w:rsidP="00764474">
            <w:pPr>
              <w:ind w:left="-27"/>
              <w:contextualSpacing/>
              <w:rPr>
                <w:rFonts w:ascii="Calibri" w:eastAsia="Calibri" w:hAnsi="Calibri"/>
                <w:sz w:val="20"/>
              </w:rPr>
            </w:pPr>
          </w:p>
          <w:p w14:paraId="3929C491" w14:textId="77777777" w:rsidR="00665EFA" w:rsidRPr="00DB785E" w:rsidRDefault="00665EFA" w:rsidP="00764474">
            <w:pPr>
              <w:ind w:left="-27"/>
              <w:contextualSpacing/>
              <w:rPr>
                <w:rFonts w:ascii="Calibri" w:eastAsia="Calibri" w:hAnsi="Calibri"/>
                <w:sz w:val="20"/>
              </w:rPr>
            </w:pPr>
          </w:p>
          <w:p w14:paraId="1266C958" w14:textId="77777777" w:rsidR="00665EFA" w:rsidRPr="00DB785E" w:rsidRDefault="00665EFA" w:rsidP="00764474">
            <w:pPr>
              <w:ind w:left="-27"/>
              <w:contextualSpacing/>
              <w:rPr>
                <w:rFonts w:ascii="Calibri" w:eastAsia="Calibri" w:hAnsi="Calibri"/>
                <w:sz w:val="20"/>
              </w:rPr>
            </w:pPr>
          </w:p>
        </w:tc>
      </w:tr>
    </w:tbl>
    <w:p w14:paraId="1613FD51" w14:textId="77777777" w:rsidR="00665EFA" w:rsidRPr="00DB785E" w:rsidRDefault="00665EFA" w:rsidP="00665EFA">
      <w:pPr>
        <w:tabs>
          <w:tab w:val="left" w:pos="5235"/>
        </w:tabs>
        <w:autoSpaceDE w:val="0"/>
        <w:autoSpaceDN w:val="0"/>
        <w:adjustRightInd w:val="0"/>
        <w:jc w:val="both"/>
        <w:rPr>
          <w:rFonts w:ascii="Calibri" w:hAnsi="Calibri" w:cs="FSAlbert"/>
          <w:sz w:val="22"/>
          <w:szCs w:val="22"/>
          <w:lang w:eastAsia="en-GB"/>
        </w:rPr>
      </w:pPr>
    </w:p>
    <w:p w14:paraId="17E9B869" w14:textId="77777777" w:rsidR="00665EFA" w:rsidRPr="00DB785E" w:rsidRDefault="00665EFA" w:rsidP="00665EFA">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7C545F85" w14:textId="77777777" w:rsidR="00665EFA" w:rsidRPr="00DB785E" w:rsidRDefault="00665EFA" w:rsidP="00665EFA">
      <w:pPr>
        <w:rPr>
          <w:rFonts w:ascii="Calibri" w:hAnsi="Calibri" w:cs="FuturaCE-Book"/>
          <w:sz w:val="22"/>
          <w:szCs w:val="22"/>
          <w:lang w:eastAsia="en-GB"/>
        </w:rPr>
      </w:pPr>
    </w:p>
    <w:p w14:paraId="4BE1672E" w14:textId="77777777" w:rsidR="00665EFA" w:rsidRPr="00DB785E" w:rsidRDefault="00665EFA" w:rsidP="00665EFA">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21401EEA" w14:textId="77777777" w:rsidR="00665EFA" w:rsidRPr="00DB785E" w:rsidRDefault="00665EFA" w:rsidP="00665EFA">
      <w:pPr>
        <w:ind w:left="-709"/>
        <w:rPr>
          <w:rFonts w:ascii="Calibri" w:hAnsi="Calibri" w:cs="FuturaCE-Book"/>
          <w:sz w:val="22"/>
          <w:szCs w:val="22"/>
          <w:lang w:eastAsia="en-GB"/>
        </w:rPr>
      </w:pPr>
    </w:p>
    <w:p w14:paraId="33EEAA43" w14:textId="77777777" w:rsidR="00665EFA" w:rsidRDefault="00665EFA" w:rsidP="00665EFA">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6606891B" w14:textId="77777777" w:rsidR="00665EFA" w:rsidRDefault="00665EFA" w:rsidP="00665EFA">
      <w:pPr>
        <w:ind w:left="-709"/>
        <w:rPr>
          <w:rFonts w:ascii="Calibri" w:hAnsi="Calibri" w:cs="FuturaCE-Book"/>
          <w:sz w:val="22"/>
          <w:szCs w:val="22"/>
          <w:lang w:eastAsia="en-GB"/>
        </w:rPr>
      </w:pPr>
    </w:p>
    <w:p w14:paraId="23C6B690" w14:textId="6D3FBDD7" w:rsidR="00665EFA" w:rsidRDefault="00665EFA" w:rsidP="00665EFA">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9567F6B" w14:textId="07A439E2" w:rsidR="00665EFA" w:rsidRDefault="00665EFA" w:rsidP="00665EFA">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2662DBD4" w14:textId="2A6B4400" w:rsidR="00665EFA" w:rsidRDefault="00665EFA" w:rsidP="00665EFA">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39981115" w14:textId="77777777" w:rsidR="00665EFA" w:rsidRDefault="00665EFA" w:rsidP="00665EFA">
      <w:pPr>
        <w:rPr>
          <w:rFonts w:ascii="Calibri" w:hAnsi="Calibri" w:cs="FuturaCE-Book"/>
          <w:sz w:val="22"/>
          <w:szCs w:val="22"/>
          <w:lang w:eastAsia="en-GB"/>
        </w:rPr>
      </w:pPr>
    </w:p>
    <w:p w14:paraId="19D42DE5" w14:textId="77777777" w:rsidR="00665EFA" w:rsidRDefault="00665EFA" w:rsidP="00665EFA">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BF166CE" w14:textId="77777777" w:rsidR="00665EFA" w:rsidRDefault="00665EFA" w:rsidP="00665EFA">
      <w:pPr>
        <w:ind w:left="-284"/>
        <w:rPr>
          <w:rFonts w:ascii="Calibri" w:hAnsi="Calibri" w:cs="FuturaCE-Book"/>
          <w:sz w:val="22"/>
          <w:szCs w:val="22"/>
          <w:lang w:eastAsia="en-GB"/>
        </w:rPr>
      </w:pPr>
    </w:p>
    <w:p w14:paraId="7701EB03" w14:textId="77777777" w:rsidR="00665EFA" w:rsidRPr="00DB785E" w:rsidRDefault="00665EFA" w:rsidP="00665EFA">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1FA1CDCC" w14:textId="77777777" w:rsidR="00665EFA" w:rsidRPr="00DB2CE4" w:rsidRDefault="00665EFA" w:rsidP="00665EFA">
      <w:pPr>
        <w:rPr>
          <w:rFonts w:ascii="Calibri" w:hAnsi="Calibri" w:cs="FuturaCE-Book"/>
          <w:sz w:val="22"/>
          <w:szCs w:val="22"/>
          <w:lang w:eastAsia="en-GB"/>
        </w:rPr>
      </w:pPr>
    </w:p>
    <w:p w14:paraId="051F56EA" w14:textId="77777777" w:rsidR="00027C27" w:rsidRPr="009B7615" w:rsidRDefault="00027C27" w:rsidP="00B561C0"/>
    <w:sectPr w:rsidR="00027C27" w:rsidRPr="009B7615" w:rsidSect="00665EFA">
      <w:footerReference w:type="default" r:id="rId8"/>
      <w:pgSz w:w="11906" w:h="16838"/>
      <w:pgMar w:top="1100" w:right="1106" w:bottom="9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FuturaCE-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AB32" w14:textId="77777777" w:rsidR="00000000" w:rsidRDefault="00000000">
    <w:pPr>
      <w:pStyle w:val="Footer"/>
    </w:pPr>
    <w:r>
      <w:rPr>
        <w:noProof/>
        <w:lang w:eastAsia="en-GB"/>
      </w:rPr>
      <mc:AlternateContent>
        <mc:Choice Requires="wps">
          <w:drawing>
            <wp:anchor distT="0" distB="0" distL="114300" distR="114300" simplePos="0" relativeHeight="251659264" behindDoc="0" locked="0" layoutInCell="1" allowOverlap="1" wp14:anchorId="5D9CD4D9" wp14:editId="649E63F1">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700FD" w14:textId="77777777" w:rsidR="00000000" w:rsidRPr="00831227" w:rsidRDefault="00000000" w:rsidP="00F27D12">
                          <w:pPr>
                            <w:jc w:val="center"/>
                            <w:rPr>
                              <w:rFonts w:ascii="Cambria" w:hAnsi="Cambria"/>
                              <w:b/>
                            </w:rPr>
                          </w:pPr>
                          <w:r>
                            <w:rPr>
                              <w:rFonts w:ascii="Cambria" w:hAnsi="Cambria" w:cs="FSAlbert"/>
                              <w:b/>
                            </w:rPr>
                            <w:t xml:space="preserve">For all queries on the Poster submission process please email </w:t>
                          </w:r>
                          <w:hyperlink r:id="rId1" w:history="1">
                            <w:r w:rsidRPr="00E03D1D">
                              <w:rPr>
                                <w:rStyle w:val="Hyperlink"/>
                                <w:rFonts w:ascii="Cambria" w:eastAsiaTheme="majorEastAsia" w:hAnsi="Cambria" w:cs="FSAlbert"/>
                                <w:b/>
                              </w:rPr>
                              <w:t>nhsscotlandevents@gov.scot</w:t>
                            </w:r>
                          </w:hyperlink>
                          <w:r>
                            <w:rPr>
                              <w:rFonts w:ascii="Cambria" w:hAnsi="Cambria" w:cs="FSAlbert"/>
                              <w:b/>
                            </w:rPr>
                            <w:t xml:space="preserve"> </w:t>
                          </w:r>
                        </w:p>
                        <w:p w14:paraId="053DE16D" w14:textId="77777777" w:rsidR="00000000" w:rsidRPr="003B1531" w:rsidRDefault="00000000" w:rsidP="003B1531">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CD4D9"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7B8700FD" w14:textId="77777777" w:rsidR="00000000" w:rsidRPr="00831227" w:rsidRDefault="00000000" w:rsidP="00F27D12">
                    <w:pPr>
                      <w:jc w:val="center"/>
                      <w:rPr>
                        <w:rFonts w:ascii="Cambria" w:hAnsi="Cambria"/>
                        <w:b/>
                      </w:rPr>
                    </w:pPr>
                    <w:r>
                      <w:rPr>
                        <w:rFonts w:ascii="Cambria" w:hAnsi="Cambria" w:cs="FSAlbert"/>
                        <w:b/>
                      </w:rPr>
                      <w:t xml:space="preserve">For all queries on the Poster submission process please email </w:t>
                    </w:r>
                    <w:hyperlink r:id="rId2" w:history="1">
                      <w:r w:rsidRPr="00E03D1D">
                        <w:rPr>
                          <w:rStyle w:val="Hyperlink"/>
                          <w:rFonts w:ascii="Cambria" w:eastAsiaTheme="majorEastAsia" w:hAnsi="Cambria" w:cs="FSAlbert"/>
                          <w:b/>
                        </w:rPr>
                        <w:t>nhsscotlandevents@gov.scot</w:t>
                      </w:r>
                    </w:hyperlink>
                    <w:r>
                      <w:rPr>
                        <w:rFonts w:ascii="Cambria" w:hAnsi="Cambria" w:cs="FSAlbert"/>
                        <w:b/>
                      </w:rPr>
                      <w:t xml:space="preserve"> </w:t>
                    </w:r>
                  </w:p>
                  <w:p w14:paraId="053DE16D" w14:textId="77777777" w:rsidR="00000000" w:rsidRPr="003B1531" w:rsidRDefault="00000000" w:rsidP="003B1531">
                    <w:pPr>
                      <w:jc w:val="center"/>
                      <w:rPr>
                        <w:rFonts w:ascii="Cambria" w:hAnsi="Cambria"/>
                        <w:b/>
                        <w:bCs/>
                        <w:sz w:val="28"/>
                        <w:szCs w:val="28"/>
                      </w:rPr>
                    </w:pP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A"/>
    <w:rsid w:val="00027C27"/>
    <w:rsid w:val="00056026"/>
    <w:rsid w:val="000C0CF4"/>
    <w:rsid w:val="000D2858"/>
    <w:rsid w:val="00281579"/>
    <w:rsid w:val="00306C61"/>
    <w:rsid w:val="0037582B"/>
    <w:rsid w:val="00665EFA"/>
    <w:rsid w:val="00857548"/>
    <w:rsid w:val="009B7615"/>
    <w:rsid w:val="00B51BDC"/>
    <w:rsid w:val="00B561C0"/>
    <w:rsid w:val="00B773CE"/>
    <w:rsid w:val="00C91823"/>
    <w:rsid w:val="00D008AB"/>
    <w:rsid w:val="00EB171C"/>
    <w:rsid w:val="00EC4D9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16AA"/>
  <w15:chartTrackingRefBased/>
  <w15:docId w15:val="{B2ED2459-7377-4007-A686-47D82240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FA"/>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665E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5E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5EF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5EF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5EF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5EF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665EFA"/>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665EFA"/>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665EFA"/>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665EFA"/>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665EFA"/>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665EFA"/>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665E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EF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65E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EF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65E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5EFA"/>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665EFA"/>
    <w:pPr>
      <w:ind w:left="720"/>
      <w:contextualSpacing/>
    </w:pPr>
  </w:style>
  <w:style w:type="character" w:styleId="IntenseEmphasis">
    <w:name w:val="Intense Emphasis"/>
    <w:basedOn w:val="DefaultParagraphFont"/>
    <w:uiPriority w:val="21"/>
    <w:qFormat/>
    <w:rsid w:val="00665EFA"/>
    <w:rPr>
      <w:i/>
      <w:iCs/>
      <w:color w:val="0F4761" w:themeColor="accent1" w:themeShade="BF"/>
    </w:rPr>
  </w:style>
  <w:style w:type="paragraph" w:styleId="IntenseQuote">
    <w:name w:val="Intense Quote"/>
    <w:basedOn w:val="Normal"/>
    <w:next w:val="Normal"/>
    <w:link w:val="IntenseQuoteChar"/>
    <w:uiPriority w:val="30"/>
    <w:qFormat/>
    <w:rsid w:val="00665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EFA"/>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665EFA"/>
    <w:rPr>
      <w:b/>
      <w:bCs/>
      <w:smallCaps/>
      <w:color w:val="0F4761" w:themeColor="accent1" w:themeShade="BF"/>
      <w:spacing w:val="5"/>
    </w:rPr>
  </w:style>
  <w:style w:type="character" w:styleId="Hyperlink">
    <w:name w:val="Hyperlink"/>
    <w:basedOn w:val="DefaultParagraphFont"/>
    <w:uiPriority w:val="99"/>
    <w:unhideWhenUsed/>
    <w:rsid w:val="00665EFA"/>
    <w:rPr>
      <w:color w:val="0563C1"/>
      <w:u w:val="single"/>
    </w:rPr>
  </w:style>
  <w:style w:type="table" w:styleId="TableGrid">
    <w:name w:val="Table Grid"/>
    <w:basedOn w:val="TableNormal"/>
    <w:uiPriority w:val="39"/>
    <w:rsid w:val="00665EF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hsscotlandevents.com/nhs-scotland-event-2025/posters/online-submission-final-abstr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sscotlandevent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hsscotlandevents@gov.scot" TargetMode="External"/><Relationship Id="rId1" Type="http://schemas.openxmlformats.org/officeDocument/2006/relationships/hyperlink" Target="mailto:nhsscotlandevent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551</Words>
  <Characters>3143</Characters>
  <Application>Microsoft Office Word</Application>
  <DocSecurity>0</DocSecurity>
  <Lines>26</Lines>
  <Paragraphs>7</Paragraphs>
  <ScaleCrop>false</ScaleCrop>
  <Company>Scottish Government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Laura Murison</cp:lastModifiedBy>
  <cp:revision>2</cp:revision>
  <dcterms:created xsi:type="dcterms:W3CDTF">2025-02-17T11:25:00Z</dcterms:created>
  <dcterms:modified xsi:type="dcterms:W3CDTF">2025-02-17T11:54:00Z</dcterms:modified>
</cp:coreProperties>
</file>