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70E18FD9" w:rsidR="00BF3C84" w:rsidRDefault="006D6F06" w:rsidP="00BF3C84">
      <w:pPr>
        <w:rPr>
          <w:rFonts w:ascii="Calibri" w:hAnsi="Calibri"/>
          <w:b/>
          <w:sz w:val="36"/>
          <w:szCs w:val="36"/>
          <w:lang w:eastAsia="en-GB"/>
        </w:rPr>
      </w:pPr>
      <w:r w:rsidRPr="006D6F06">
        <w:rPr>
          <w:rFonts w:ascii="Calibri" w:hAnsi="Calibri"/>
          <w:b/>
          <w:sz w:val="36"/>
          <w:szCs w:val="36"/>
          <w:lang w:eastAsia="en-GB"/>
        </w:rPr>
        <w:t>Healthcare Improvement Scotland</w:t>
      </w:r>
    </w:p>
    <w:p w14:paraId="122D639C" w14:textId="77777777" w:rsidR="006D6F06" w:rsidRDefault="006D6F06"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32F84C7F" w:rsidR="00784D53" w:rsidRPr="006D6F06" w:rsidRDefault="006D6F06" w:rsidP="00115743">
                                <w:pPr>
                                  <w:jc w:val="center"/>
                                  <w:rPr>
                                    <w:rFonts w:cs="Arial"/>
                                    <w:b/>
                                    <w:bCs/>
                                    <w:sz w:val="28"/>
                                    <w:szCs w:val="28"/>
                                  </w:rPr>
                                </w:pPr>
                                <w:hyperlink r:id="rId1" w:history="1">
                                  <w:r w:rsidRPr="006D6F06">
                                    <w:rPr>
                                      <w:rStyle w:val="Hyperlink"/>
                                      <w:rFonts w:cs="Calibri"/>
                                      <w:b/>
                                      <w:bCs/>
                                    </w:rPr>
                                    <w:t>shonagh.buchanan@nhs.scot</w:t>
                                  </w:r>
                                </w:hyperlink>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32F84C7F" w:rsidR="00784D53" w:rsidRPr="006D6F06" w:rsidRDefault="006D6F06" w:rsidP="00115743">
                          <w:pPr>
                            <w:jc w:val="center"/>
                            <w:rPr>
                              <w:rFonts w:cs="Arial"/>
                              <w:b/>
                              <w:bCs/>
                              <w:sz w:val="28"/>
                              <w:szCs w:val="28"/>
                            </w:rPr>
                          </w:pPr>
                          <w:hyperlink r:id="rId2" w:history="1">
                            <w:r w:rsidRPr="006D6F06">
                              <w:rPr>
                                <w:rStyle w:val="Hyperlink"/>
                                <w:rFonts w:cs="Calibri"/>
                                <w:b/>
                                <w:bCs/>
                              </w:rPr>
                              <w:t>shonagh.buchanan@nhs.scot</w:t>
                            </w:r>
                          </w:hyperlink>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667968"/>
    <w:rsid w:val="006D6F06"/>
    <w:rsid w:val="00784D53"/>
    <w:rsid w:val="00857548"/>
    <w:rsid w:val="008B3AC4"/>
    <w:rsid w:val="008C7B29"/>
    <w:rsid w:val="00945CA4"/>
    <w:rsid w:val="009B7615"/>
    <w:rsid w:val="00A37BBA"/>
    <w:rsid w:val="00AF69FD"/>
    <w:rsid w:val="00B51BDC"/>
    <w:rsid w:val="00B561C0"/>
    <w:rsid w:val="00B773CE"/>
    <w:rsid w:val="00BF3C84"/>
    <w:rsid w:val="00C91823"/>
    <w:rsid w:val="00D008AB"/>
    <w:rsid w:val="00E746C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honagh.buchanan@nhs.scot" TargetMode="External"/><Relationship Id="rId1" Type="http://schemas.openxmlformats.org/officeDocument/2006/relationships/hyperlink" Target="mailto:shonagh.buchana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2025-01-16T13:50:00Z</dcterms:created>
  <dcterms:modified xsi:type="dcterms:W3CDTF">2025-01-16T13:50:00Z</dcterms:modified>
</cp:coreProperties>
</file>