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61C" w14:textId="3AADB7AB" w:rsidR="00BF3C84" w:rsidRPr="00F209A1" w:rsidRDefault="00BF3C84" w:rsidP="00BF3C84">
      <w:pPr>
        <w:rPr>
          <w:rFonts w:ascii="Calibri" w:hAnsi="Calibri"/>
          <w:b/>
          <w:sz w:val="56"/>
          <w:szCs w:val="56"/>
          <w:lang w:eastAsia="en-GB"/>
        </w:rPr>
      </w:pPr>
      <w:r w:rsidRPr="00F209A1">
        <w:rPr>
          <w:rFonts w:ascii="Calibri" w:hAnsi="Calibri"/>
          <w:noProof/>
          <w:sz w:val="56"/>
          <w:szCs w:val="56"/>
          <w:lang w:eastAsia="en-GB"/>
        </w:rPr>
        <w:drawing>
          <wp:anchor distT="0" distB="0" distL="114300" distR="114300" simplePos="0" relativeHeight="251659264" behindDoc="0" locked="0" layoutInCell="1" allowOverlap="1" wp14:anchorId="09D6BFED" wp14:editId="0E8D99C1">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w:t>
      </w:r>
      <w:r w:rsidR="00AF69FD">
        <w:rPr>
          <w:rFonts w:ascii="Calibri" w:hAnsi="Calibri"/>
          <w:b/>
          <w:sz w:val="56"/>
          <w:szCs w:val="56"/>
          <w:lang w:eastAsia="en-GB"/>
        </w:rPr>
        <w:t>5</w:t>
      </w:r>
    </w:p>
    <w:p w14:paraId="2C19E46F" w14:textId="21C99BE6" w:rsidR="00BF3C84" w:rsidRDefault="00BF3C84" w:rsidP="00BF3C84">
      <w:pPr>
        <w:rPr>
          <w:rFonts w:ascii="Calibri" w:hAnsi="Calibri"/>
          <w:b/>
          <w:sz w:val="52"/>
          <w:szCs w:val="52"/>
          <w:lang w:eastAsia="en-GB"/>
        </w:rPr>
      </w:pPr>
      <w:r w:rsidRPr="00F209A1">
        <w:rPr>
          <w:rFonts w:ascii="Calibri" w:hAnsi="Calibri"/>
          <w:b/>
          <w:sz w:val="52"/>
          <w:szCs w:val="52"/>
          <w:lang w:eastAsia="en-GB"/>
        </w:rPr>
        <w:t>Poster Abstract Form</w:t>
      </w:r>
      <w:r w:rsidR="00784D53">
        <w:rPr>
          <w:rFonts w:ascii="Calibri" w:hAnsi="Calibri"/>
          <w:b/>
          <w:sz w:val="52"/>
          <w:szCs w:val="52"/>
          <w:lang w:eastAsia="en-GB"/>
        </w:rPr>
        <w:t xml:space="preserve"> </w:t>
      </w:r>
    </w:p>
    <w:p w14:paraId="785D3C01" w14:textId="735975ED" w:rsidR="00BF3C84" w:rsidRDefault="00BA78D0" w:rsidP="00BF3C84">
      <w:pPr>
        <w:rPr>
          <w:rFonts w:ascii="Calibri" w:hAnsi="Calibri"/>
          <w:b/>
          <w:sz w:val="36"/>
          <w:szCs w:val="36"/>
          <w:lang w:eastAsia="en-GB"/>
        </w:rPr>
      </w:pPr>
      <w:r w:rsidRPr="00BA78D0">
        <w:rPr>
          <w:rFonts w:ascii="Calibri" w:hAnsi="Calibri"/>
          <w:b/>
          <w:sz w:val="36"/>
          <w:szCs w:val="36"/>
          <w:lang w:eastAsia="en-GB"/>
        </w:rPr>
        <w:t xml:space="preserve">NHS </w:t>
      </w:r>
      <w:r w:rsidR="00FD6F81">
        <w:rPr>
          <w:rFonts w:ascii="Calibri" w:hAnsi="Calibri"/>
          <w:b/>
          <w:sz w:val="36"/>
          <w:szCs w:val="36"/>
          <w:lang w:eastAsia="en-GB"/>
        </w:rPr>
        <w:t>Ayrshire &amp; Arran</w:t>
      </w:r>
    </w:p>
    <w:p w14:paraId="03B9DB32" w14:textId="77777777" w:rsidR="00BA78D0" w:rsidRDefault="00BA78D0" w:rsidP="00BF3C84">
      <w:pPr>
        <w:rPr>
          <w:rFonts w:ascii="Calibri" w:hAnsi="Calibri"/>
          <w:b/>
          <w:i/>
          <w:color w:val="FF0000"/>
          <w:sz w:val="36"/>
          <w:szCs w:val="36"/>
          <w:lang w:eastAsia="en-GB"/>
        </w:rPr>
      </w:pPr>
    </w:p>
    <w:p w14:paraId="2BD3EFB8" w14:textId="77777777" w:rsidR="00BF3C84" w:rsidRPr="007C0604" w:rsidRDefault="00BF3C84" w:rsidP="00BF3C84">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7CA03B55" w14:textId="24EFD85B" w:rsidR="00BF3C84" w:rsidRPr="007C0604" w:rsidRDefault="004729A1" w:rsidP="00BF3C84">
      <w:pPr>
        <w:rPr>
          <w:rFonts w:ascii="Calibri" w:hAnsi="Calibri"/>
          <w:b/>
          <w:color w:val="FF0000"/>
          <w:sz w:val="36"/>
          <w:szCs w:val="36"/>
          <w:lang w:eastAsia="en-GB"/>
        </w:rPr>
      </w:pPr>
      <w:r>
        <w:rPr>
          <w:rFonts w:ascii="Calibri" w:hAnsi="Calibri"/>
          <w:b/>
          <w:color w:val="FF0000"/>
          <w:sz w:val="36"/>
          <w:szCs w:val="36"/>
          <w:lang w:eastAsia="en-GB"/>
        </w:rPr>
        <w:t>Tuesday 18</w:t>
      </w:r>
      <w:r w:rsidR="00BF3C84">
        <w:rPr>
          <w:rFonts w:ascii="Calibri" w:hAnsi="Calibri"/>
          <w:b/>
          <w:color w:val="FF0000"/>
          <w:sz w:val="36"/>
          <w:szCs w:val="36"/>
          <w:lang w:eastAsia="en-GB"/>
        </w:rPr>
        <w:t xml:space="preserve"> March 202</w:t>
      </w:r>
      <w:r>
        <w:rPr>
          <w:rFonts w:ascii="Calibri" w:hAnsi="Calibri"/>
          <w:b/>
          <w:color w:val="FF0000"/>
          <w:sz w:val="36"/>
          <w:szCs w:val="36"/>
          <w:lang w:eastAsia="en-GB"/>
        </w:rPr>
        <w:t>5</w:t>
      </w:r>
    </w:p>
    <w:p w14:paraId="2A1135C0" w14:textId="77777777" w:rsidR="00BF3C84" w:rsidRDefault="00BF3C84" w:rsidP="00BF3C84">
      <w:pPr>
        <w:rPr>
          <w:rFonts w:ascii="Calibri" w:hAnsi="Calibri"/>
          <w:b/>
          <w:sz w:val="28"/>
          <w:szCs w:val="28"/>
          <w:lang w:eastAsia="en-GB"/>
        </w:rPr>
      </w:pPr>
    </w:p>
    <w:p w14:paraId="7147C29D" w14:textId="77777777" w:rsidR="00BF3C84" w:rsidRPr="00F209A1" w:rsidRDefault="00BF3C84" w:rsidP="00BF3C84">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69020641"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70FD8216" w14:textId="77777777" w:rsidTr="004413EC">
        <w:tc>
          <w:tcPr>
            <w:tcW w:w="8993" w:type="dxa"/>
          </w:tcPr>
          <w:p w14:paraId="0DB6EA52"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NHS Scotland Abstracts Only</w:t>
            </w:r>
          </w:p>
          <w:p w14:paraId="3D48052F" w14:textId="77777777" w:rsidR="00BF3C84" w:rsidRPr="00DB785E" w:rsidRDefault="00BF3C84" w:rsidP="004413EC">
            <w:pPr>
              <w:rPr>
                <w:rFonts w:ascii="Calibri" w:hAnsi="Calibri" w:cs="FuturaCE-Book"/>
                <w:szCs w:val="24"/>
                <w:lang w:eastAsia="en-GB"/>
              </w:rPr>
            </w:pPr>
          </w:p>
          <w:p w14:paraId="0EFBBB29" w14:textId="77777777" w:rsidR="00BF3C84" w:rsidRDefault="00BF3C84" w:rsidP="004413EC">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6A47DAA0" w14:textId="7F179DE5" w:rsidR="00BF3C84" w:rsidRPr="00DB785E" w:rsidRDefault="00BF3C84" w:rsidP="004413EC">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sidR="0019081E">
              <w:rPr>
                <w:rFonts w:ascii="Calibri" w:hAnsi="Calibri" w:cs="FuturaCE-Book"/>
                <w:b/>
                <w:bCs/>
                <w:szCs w:val="24"/>
                <w:lang w:eastAsia="en-GB"/>
              </w:rPr>
              <w:t>Tuesday</w:t>
            </w:r>
            <w:r w:rsidRPr="00341052">
              <w:rPr>
                <w:rFonts w:ascii="Calibri" w:hAnsi="Calibri" w:cs="FuturaCE-Book"/>
                <w:b/>
                <w:bCs/>
                <w:szCs w:val="24"/>
                <w:lang w:eastAsia="en-GB"/>
              </w:rPr>
              <w:t xml:space="preserve"> </w:t>
            </w:r>
            <w:r w:rsidR="008B3AC4">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sidR="008B3AC4">
              <w:rPr>
                <w:rFonts w:ascii="Calibri" w:hAnsi="Calibri" w:cs="FuturaCE-Book"/>
                <w:b/>
                <w:bCs/>
                <w:szCs w:val="24"/>
                <w:lang w:eastAsia="en-GB"/>
              </w:rPr>
              <w:t>5</w:t>
            </w:r>
            <w:r w:rsidRPr="00B8454D">
              <w:rPr>
                <w:rFonts w:ascii="Calibri" w:hAnsi="Calibri" w:cs="FuturaCE-Book"/>
                <w:sz w:val="32"/>
                <w:szCs w:val="32"/>
                <w:lang w:eastAsia="en-GB"/>
              </w:rPr>
              <w:t>.</w:t>
            </w:r>
          </w:p>
          <w:p w14:paraId="619B17F2" w14:textId="77777777" w:rsidR="00BF3C84" w:rsidRPr="00DB785E" w:rsidRDefault="00BF3C84" w:rsidP="004413EC">
            <w:pPr>
              <w:rPr>
                <w:rFonts w:ascii="Calibri" w:hAnsi="Calibri"/>
                <w:b/>
                <w:sz w:val="28"/>
                <w:szCs w:val="28"/>
                <w:lang w:eastAsia="en-GB"/>
              </w:rPr>
            </w:pPr>
          </w:p>
          <w:p w14:paraId="15F2875E" w14:textId="77777777" w:rsidR="00BF3C84" w:rsidRDefault="00BF3C84" w:rsidP="004413EC">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143FDC92" w14:textId="77777777" w:rsidR="00BF3C84" w:rsidRDefault="00BF3C84" w:rsidP="004413EC">
            <w:pPr>
              <w:rPr>
                <w:rFonts w:ascii="Calibri" w:hAnsi="Calibri"/>
                <w:b/>
                <w:sz w:val="28"/>
                <w:szCs w:val="28"/>
                <w:lang w:eastAsia="en-GB"/>
              </w:rPr>
            </w:pPr>
          </w:p>
        </w:tc>
      </w:tr>
    </w:tbl>
    <w:p w14:paraId="487476E9"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40EB4F9F" w14:textId="77777777" w:rsidTr="004413EC">
        <w:tc>
          <w:tcPr>
            <w:tcW w:w="8993" w:type="dxa"/>
          </w:tcPr>
          <w:p w14:paraId="3702984B"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999524E" w14:textId="77777777" w:rsidR="00BF3C84" w:rsidRPr="00DB785E" w:rsidRDefault="00BF3C84" w:rsidP="004413EC">
            <w:pPr>
              <w:rPr>
                <w:rFonts w:ascii="Calibri" w:hAnsi="Calibri" w:cs="FuturaCE-Book"/>
                <w:szCs w:val="24"/>
                <w:lang w:eastAsia="en-GB"/>
              </w:rPr>
            </w:pPr>
          </w:p>
          <w:p w14:paraId="09F76B1B" w14:textId="77777777" w:rsidR="00BF3C84" w:rsidRPr="00DB785E" w:rsidRDefault="00BF3C84" w:rsidP="004413EC">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73D4AC85" w14:textId="77777777" w:rsidR="00BF3C84" w:rsidRDefault="00BF3C84" w:rsidP="004413EC">
            <w:pPr>
              <w:rPr>
                <w:rFonts w:ascii="Calibri" w:hAnsi="Calibri"/>
                <w:b/>
                <w:sz w:val="28"/>
                <w:szCs w:val="28"/>
                <w:lang w:eastAsia="en-GB"/>
              </w:rPr>
            </w:pPr>
          </w:p>
        </w:tc>
      </w:tr>
    </w:tbl>
    <w:p w14:paraId="1E5A506B" w14:textId="77777777" w:rsidR="00BF3C84" w:rsidRDefault="00BF3C84" w:rsidP="00BF3C84">
      <w:pPr>
        <w:rPr>
          <w:rFonts w:ascii="Calibri" w:hAnsi="Calibri"/>
          <w:b/>
          <w:sz w:val="28"/>
          <w:szCs w:val="28"/>
          <w:lang w:eastAsia="en-GB"/>
        </w:rPr>
      </w:pPr>
    </w:p>
    <w:p w14:paraId="09CBE18E" w14:textId="77777777" w:rsidR="00BF3C84" w:rsidRPr="00DB785E" w:rsidRDefault="00BF3C84" w:rsidP="00BF3C84">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6D98BF67" w14:textId="77777777" w:rsidR="00BF3C84" w:rsidRPr="00DB785E" w:rsidRDefault="00BF3C84" w:rsidP="00BF3C84">
      <w:pPr>
        <w:rPr>
          <w:rFonts w:ascii="Calibri" w:eastAsia="Calibri" w:hAnsi="Calibri"/>
          <w:sz w:val="22"/>
          <w:szCs w:val="22"/>
        </w:rPr>
      </w:pPr>
    </w:p>
    <w:p w14:paraId="17F3C2D0" w14:textId="77777777" w:rsidR="00BF3C84" w:rsidRPr="00DB785E" w:rsidRDefault="00BF3C84" w:rsidP="00BF3C84">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7D856AB8" w14:textId="77777777" w:rsidR="00BF3C84" w:rsidRDefault="00BF3C84" w:rsidP="00BF3C84">
      <w:pPr>
        <w:rPr>
          <w:rFonts w:ascii="Calibri" w:eastAsia="Calibri" w:hAnsi="Calibri"/>
          <w:sz w:val="22"/>
          <w:szCs w:val="22"/>
        </w:rPr>
      </w:pPr>
    </w:p>
    <w:p w14:paraId="025C07CA" w14:textId="77777777" w:rsidR="00BF3C84" w:rsidRPr="00F209A1" w:rsidRDefault="00BF3C84" w:rsidP="00BF3C84">
      <w:pPr>
        <w:rPr>
          <w:rFonts w:ascii="Calibri" w:eastAsia="Calibri" w:hAnsi="Calibri"/>
          <w:b/>
          <w:color w:val="000000"/>
          <w:sz w:val="32"/>
          <w:szCs w:val="32"/>
        </w:rPr>
      </w:pPr>
    </w:p>
    <w:p w14:paraId="1FA37613" w14:textId="77777777" w:rsidR="00BF3C84" w:rsidRPr="00DB785E" w:rsidRDefault="00BF3C84" w:rsidP="00BF3C84">
      <w:pPr>
        <w:autoSpaceDE w:val="0"/>
        <w:autoSpaceDN w:val="0"/>
        <w:adjustRightInd w:val="0"/>
        <w:jc w:val="both"/>
        <w:rPr>
          <w:rFonts w:ascii="Calibri" w:hAnsi="Calibri" w:cs="FSAlbert"/>
          <w:b/>
          <w:color w:val="000000"/>
          <w:sz w:val="22"/>
          <w:szCs w:val="22"/>
          <w:lang w:eastAsia="en-GB"/>
        </w:rPr>
      </w:pPr>
    </w:p>
    <w:p w14:paraId="5CF57864" w14:textId="77777777" w:rsidR="00BF3C84" w:rsidRDefault="00BF3C84" w:rsidP="00BF3C84">
      <w:pPr>
        <w:autoSpaceDE w:val="0"/>
        <w:autoSpaceDN w:val="0"/>
        <w:adjustRightInd w:val="0"/>
        <w:ind w:hanging="709"/>
        <w:jc w:val="both"/>
        <w:rPr>
          <w:rFonts w:ascii="Calibri" w:hAnsi="Calibri" w:cs="FSAlbert"/>
          <w:b/>
          <w:sz w:val="22"/>
          <w:szCs w:val="22"/>
          <w:lang w:eastAsia="en-GB"/>
        </w:rPr>
      </w:pPr>
    </w:p>
    <w:p w14:paraId="50187BBA" w14:textId="77777777" w:rsidR="00BF3C84" w:rsidRPr="007C0604" w:rsidRDefault="00BF3C84" w:rsidP="00BF3C84">
      <w:pPr>
        <w:rPr>
          <w:rFonts w:ascii="Calibri" w:hAnsi="Calibri" w:cs="FSAlbert"/>
          <w:sz w:val="22"/>
          <w:szCs w:val="22"/>
          <w:lang w:eastAsia="en-GB"/>
        </w:rPr>
      </w:pPr>
    </w:p>
    <w:p w14:paraId="564F81E2" w14:textId="77777777" w:rsidR="00BF3C84" w:rsidRPr="007C0604" w:rsidRDefault="00BF3C84" w:rsidP="00BF3C84">
      <w:pPr>
        <w:rPr>
          <w:rFonts w:ascii="Calibri" w:hAnsi="Calibri" w:cs="FSAlbert"/>
          <w:sz w:val="22"/>
          <w:szCs w:val="22"/>
          <w:lang w:eastAsia="en-GB"/>
        </w:rPr>
      </w:pPr>
    </w:p>
    <w:p w14:paraId="4336A9D9" w14:textId="77777777" w:rsidR="00BF3C84" w:rsidRPr="007C0604" w:rsidRDefault="00BF3C84" w:rsidP="00BF3C84">
      <w:pPr>
        <w:rPr>
          <w:rFonts w:ascii="Calibri" w:hAnsi="Calibri" w:cs="FSAlbert"/>
          <w:sz w:val="22"/>
          <w:szCs w:val="22"/>
          <w:lang w:eastAsia="en-GB"/>
        </w:rPr>
      </w:pPr>
    </w:p>
    <w:p w14:paraId="231EAF25"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6B31D297" w14:textId="77777777" w:rsidR="00BF3C84" w:rsidRDefault="00BF3C84" w:rsidP="00BF3C84">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7168D4E0"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5DBB967A" w14:textId="2793F36E" w:rsidR="00BF3C84" w:rsidRPr="00F209A1" w:rsidRDefault="00BF3C84" w:rsidP="00BF3C84">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NHS Scotland Event 202</w:t>
      </w:r>
      <w:r w:rsidR="00945CA4">
        <w:rPr>
          <w:rFonts w:ascii="Calibri" w:hAnsi="Calibri" w:cs="FSAlbert"/>
          <w:b/>
          <w:szCs w:val="24"/>
          <w:lang w:eastAsia="en-GB"/>
        </w:rPr>
        <w:t>5</w:t>
      </w:r>
      <w:r>
        <w:rPr>
          <w:rFonts w:ascii="Calibri" w:hAnsi="Calibri" w:cs="FSAlbert"/>
          <w:b/>
          <w:szCs w:val="24"/>
          <w:lang w:eastAsia="en-GB"/>
        </w:rPr>
        <w:t xml:space="preserve">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BF3C84" w:rsidRPr="00DB785E" w14:paraId="0688F3D2"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889EF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144718A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0F28A6B7"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EFE6CA8"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119B556B"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583FFAF" w14:textId="77777777" w:rsidTr="004413EC">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259080D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33AB8116" w14:textId="77777777" w:rsidR="00BF3C84" w:rsidRPr="00DB785E" w:rsidRDefault="00BF3C84" w:rsidP="004413EC">
            <w:pPr>
              <w:spacing w:line="360" w:lineRule="auto"/>
              <w:rPr>
                <w:rFonts w:ascii="Calibri" w:hAnsi="Calibri"/>
                <w:b/>
                <w:sz w:val="22"/>
                <w:szCs w:val="22"/>
                <w:lang w:eastAsia="en-GB"/>
              </w:rPr>
            </w:pPr>
          </w:p>
        </w:tc>
      </w:tr>
      <w:tr w:rsidR="00BF3C84" w:rsidRPr="00DB785E" w14:paraId="21BA7A15"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3F4BC7C"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Lead Poster Author Name:</w:t>
            </w:r>
          </w:p>
          <w:p w14:paraId="1EEFA7B5" w14:textId="77777777" w:rsidR="00BF3C84" w:rsidRPr="00DB785E" w:rsidRDefault="00BF3C84" w:rsidP="004413EC">
            <w:pPr>
              <w:rPr>
                <w:rFonts w:ascii="Calibri" w:hAnsi="Calibri"/>
                <w:b/>
                <w:sz w:val="22"/>
                <w:szCs w:val="22"/>
                <w:lang w:eastAsia="en-GB"/>
              </w:rPr>
            </w:pPr>
          </w:p>
          <w:p w14:paraId="6B01893E"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34FAFC18"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1BA60634" w14:textId="77777777" w:rsidR="00BF3C84" w:rsidRPr="00DB785E" w:rsidRDefault="00BF3C84" w:rsidP="004413EC">
            <w:pPr>
              <w:rPr>
                <w:rFonts w:ascii="Calibri" w:hAnsi="Calibri"/>
                <w:b/>
                <w:sz w:val="22"/>
                <w:szCs w:val="22"/>
                <w:lang w:eastAsia="en-GB"/>
              </w:rPr>
            </w:pPr>
          </w:p>
          <w:p w14:paraId="4B48B86E" w14:textId="77777777" w:rsidR="00BF3C84" w:rsidRPr="00DB785E" w:rsidRDefault="00BF3C84" w:rsidP="004413EC">
            <w:pPr>
              <w:rPr>
                <w:rFonts w:ascii="Calibri" w:hAnsi="Calibri"/>
                <w:b/>
                <w:sz w:val="22"/>
                <w:szCs w:val="22"/>
                <w:lang w:eastAsia="en-GB"/>
              </w:rPr>
            </w:pPr>
          </w:p>
          <w:p w14:paraId="3FD82F00"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638FE11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F093BAD"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9EA4BD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Additional Author Name(s):</w:t>
            </w:r>
          </w:p>
          <w:p w14:paraId="7C6CA3F6"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6EDB164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65F313E2" w14:textId="77777777" w:rsidR="00BF3C84" w:rsidRPr="00DB785E" w:rsidRDefault="00BF3C84" w:rsidP="004413EC">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394EC0CF" w14:textId="77777777" w:rsidR="00BF3C84" w:rsidRPr="00DB785E" w:rsidRDefault="00BF3C84" w:rsidP="004413EC">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D479AC5"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426CC41"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4339F6"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2E134B3D"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353A37D5" w14:textId="77777777" w:rsidR="00BF3C84" w:rsidRPr="00DB785E" w:rsidRDefault="00BF3C84" w:rsidP="004413EC">
            <w:pPr>
              <w:spacing w:line="360" w:lineRule="auto"/>
              <w:rPr>
                <w:rFonts w:ascii="Calibri" w:hAnsi="Calibri"/>
                <w:b/>
                <w:sz w:val="20"/>
                <w:lang w:eastAsia="en-GB"/>
              </w:rPr>
            </w:pPr>
          </w:p>
          <w:p w14:paraId="157CB1FC" w14:textId="77777777" w:rsidR="00BF3C84" w:rsidRPr="00DB785E" w:rsidRDefault="00BF3C84" w:rsidP="004413EC">
            <w:pPr>
              <w:spacing w:line="360" w:lineRule="auto"/>
              <w:rPr>
                <w:rFonts w:ascii="Calibri" w:hAnsi="Calibri"/>
                <w:b/>
                <w:sz w:val="20"/>
                <w:lang w:eastAsia="en-GB"/>
              </w:rPr>
            </w:pPr>
          </w:p>
          <w:p w14:paraId="6BC4CE96" w14:textId="77777777" w:rsidR="00BF3C84" w:rsidRPr="00DB785E" w:rsidRDefault="00BF3C84" w:rsidP="004413EC">
            <w:pPr>
              <w:spacing w:line="360" w:lineRule="auto"/>
              <w:rPr>
                <w:rFonts w:ascii="Calibri" w:hAnsi="Calibri"/>
                <w:b/>
                <w:sz w:val="20"/>
                <w:lang w:eastAsia="en-GB"/>
              </w:rPr>
            </w:pPr>
          </w:p>
          <w:p w14:paraId="7836399D" w14:textId="77777777" w:rsidR="00BF3C84" w:rsidRPr="00DB785E" w:rsidRDefault="00BF3C84" w:rsidP="004413EC">
            <w:pPr>
              <w:spacing w:line="360" w:lineRule="auto"/>
              <w:rPr>
                <w:rFonts w:ascii="Calibri" w:hAnsi="Calibri"/>
                <w:b/>
                <w:sz w:val="20"/>
                <w:lang w:eastAsia="en-GB"/>
              </w:rPr>
            </w:pPr>
          </w:p>
          <w:p w14:paraId="534D363E" w14:textId="77777777" w:rsidR="00BF3C84" w:rsidRPr="00DB785E" w:rsidRDefault="00BF3C84" w:rsidP="004413EC">
            <w:pPr>
              <w:spacing w:line="360" w:lineRule="auto"/>
              <w:rPr>
                <w:rFonts w:ascii="Calibri" w:hAnsi="Calibri"/>
                <w:b/>
                <w:sz w:val="20"/>
                <w:lang w:eastAsia="en-GB"/>
              </w:rPr>
            </w:pPr>
          </w:p>
        </w:tc>
      </w:tr>
      <w:tr w:rsidR="00BF3C84" w:rsidRPr="00DB785E" w14:paraId="5E374F13" w14:textId="77777777" w:rsidTr="004413EC">
        <w:trPr>
          <w:trHeight w:val="2280"/>
        </w:trPr>
        <w:tc>
          <w:tcPr>
            <w:tcW w:w="2694" w:type="dxa"/>
            <w:tcBorders>
              <w:top w:val="single" w:sz="4" w:space="0" w:color="C0C0C0"/>
              <w:left w:val="single" w:sz="4" w:space="0" w:color="C0C0C0"/>
              <w:bottom w:val="single" w:sz="4" w:space="0" w:color="C0C0C0"/>
              <w:right w:val="single" w:sz="4" w:space="0" w:color="C0C0C0"/>
            </w:tcBorders>
          </w:tcPr>
          <w:p w14:paraId="6F76AA62"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 xml:space="preserve">Methodology </w:t>
            </w:r>
          </w:p>
          <w:p w14:paraId="36736A76" w14:textId="77777777" w:rsidR="00BF3C84" w:rsidRPr="00DB785E" w:rsidRDefault="00BF3C84" w:rsidP="004413EC">
            <w:pPr>
              <w:spacing w:line="360" w:lineRule="auto"/>
              <w:rPr>
                <w:rFonts w:ascii="Calibri" w:hAnsi="Calibri"/>
                <w:b/>
                <w:sz w:val="20"/>
                <w:lang w:eastAsia="en-GB"/>
              </w:rPr>
            </w:pPr>
          </w:p>
          <w:p w14:paraId="04C80A43" w14:textId="77777777" w:rsidR="00BF3C84" w:rsidRPr="00DB785E" w:rsidRDefault="00BF3C84" w:rsidP="004413EC">
            <w:pPr>
              <w:spacing w:line="360" w:lineRule="auto"/>
              <w:rPr>
                <w:rFonts w:ascii="Calibri" w:hAnsi="Calibri"/>
                <w:b/>
                <w:sz w:val="20"/>
                <w:lang w:eastAsia="en-GB"/>
              </w:rPr>
            </w:pPr>
          </w:p>
          <w:p w14:paraId="093E5435" w14:textId="77777777" w:rsidR="00BF3C84" w:rsidRPr="00DB785E" w:rsidRDefault="00BF3C84" w:rsidP="004413EC">
            <w:pPr>
              <w:spacing w:line="360" w:lineRule="auto"/>
              <w:rPr>
                <w:rFonts w:ascii="Calibri" w:hAnsi="Calibri"/>
                <w:b/>
                <w:sz w:val="20"/>
                <w:lang w:eastAsia="en-GB"/>
              </w:rPr>
            </w:pPr>
          </w:p>
          <w:p w14:paraId="37311AA5" w14:textId="77777777" w:rsidR="00BF3C84" w:rsidRPr="00DB785E" w:rsidRDefault="00BF3C84" w:rsidP="004413EC">
            <w:pPr>
              <w:spacing w:line="360" w:lineRule="auto"/>
              <w:rPr>
                <w:rFonts w:ascii="Calibri" w:hAnsi="Calibri"/>
                <w:b/>
                <w:sz w:val="20"/>
                <w:lang w:eastAsia="en-GB"/>
              </w:rPr>
            </w:pPr>
          </w:p>
          <w:p w14:paraId="71D7F7EA" w14:textId="77777777" w:rsidR="00BF3C84" w:rsidRPr="00DB785E" w:rsidRDefault="00BF3C84" w:rsidP="004413EC">
            <w:pPr>
              <w:spacing w:line="360" w:lineRule="auto"/>
              <w:rPr>
                <w:rFonts w:ascii="Calibri" w:hAnsi="Calibri"/>
                <w:b/>
                <w:sz w:val="20"/>
                <w:lang w:eastAsia="en-GB"/>
              </w:rPr>
            </w:pPr>
          </w:p>
          <w:p w14:paraId="054ED342"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C0B3935" w14:textId="77777777" w:rsidR="00BF3C84" w:rsidRDefault="00BF3C84" w:rsidP="004413EC">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159E82DE" w14:textId="77777777" w:rsidR="00BF3C84" w:rsidRDefault="00BF3C84" w:rsidP="004413EC">
            <w:pPr>
              <w:ind w:left="-27"/>
              <w:contextualSpacing/>
              <w:rPr>
                <w:rFonts w:ascii="Calibri" w:eastAsia="Calibri" w:hAnsi="Calibri"/>
                <w:sz w:val="20"/>
              </w:rPr>
            </w:pPr>
          </w:p>
          <w:p w14:paraId="7D0F459A" w14:textId="77777777" w:rsidR="00BF3C84" w:rsidRDefault="00BF3C84" w:rsidP="004413EC">
            <w:pPr>
              <w:ind w:left="-27"/>
              <w:contextualSpacing/>
              <w:rPr>
                <w:rFonts w:ascii="Calibri" w:eastAsia="Calibri" w:hAnsi="Calibri"/>
                <w:sz w:val="20"/>
              </w:rPr>
            </w:pPr>
          </w:p>
          <w:p w14:paraId="4DEE25AC" w14:textId="77777777" w:rsidR="00BF3C84" w:rsidRDefault="00BF3C84" w:rsidP="004413EC">
            <w:pPr>
              <w:ind w:left="-27"/>
              <w:contextualSpacing/>
              <w:rPr>
                <w:rFonts w:ascii="Calibri" w:eastAsia="Calibri" w:hAnsi="Calibri"/>
                <w:sz w:val="20"/>
              </w:rPr>
            </w:pPr>
          </w:p>
          <w:p w14:paraId="442813B9" w14:textId="77777777" w:rsidR="00BF3C84" w:rsidRDefault="00BF3C84" w:rsidP="004413EC">
            <w:pPr>
              <w:ind w:left="-27"/>
              <w:contextualSpacing/>
              <w:rPr>
                <w:rFonts w:ascii="Calibri" w:eastAsia="Calibri" w:hAnsi="Calibri"/>
                <w:sz w:val="20"/>
              </w:rPr>
            </w:pPr>
          </w:p>
          <w:p w14:paraId="50896AAF" w14:textId="77777777" w:rsidR="00BF3C84" w:rsidRDefault="00BF3C84" w:rsidP="004413EC">
            <w:pPr>
              <w:ind w:left="-27"/>
              <w:contextualSpacing/>
              <w:rPr>
                <w:rFonts w:ascii="Calibri" w:eastAsia="Calibri" w:hAnsi="Calibri"/>
                <w:sz w:val="20"/>
              </w:rPr>
            </w:pPr>
            <w:r>
              <w:rPr>
                <w:rFonts w:ascii="Calibri" w:eastAsia="Calibri" w:hAnsi="Calibri"/>
                <w:sz w:val="20"/>
              </w:rPr>
              <w:t>2. What is the benefit over the current practice; and</w:t>
            </w:r>
          </w:p>
          <w:p w14:paraId="42CEAA8B" w14:textId="77777777" w:rsidR="00BF3C84" w:rsidRDefault="00BF3C84" w:rsidP="004413EC">
            <w:pPr>
              <w:ind w:left="-27"/>
              <w:contextualSpacing/>
              <w:rPr>
                <w:rFonts w:ascii="Calibri" w:eastAsia="Calibri" w:hAnsi="Calibri"/>
                <w:sz w:val="20"/>
              </w:rPr>
            </w:pPr>
          </w:p>
          <w:p w14:paraId="0D7170B7" w14:textId="77777777" w:rsidR="00BF3C84" w:rsidRDefault="00BF3C84" w:rsidP="004413EC">
            <w:pPr>
              <w:ind w:left="-27"/>
              <w:contextualSpacing/>
              <w:rPr>
                <w:rFonts w:ascii="Calibri" w:eastAsia="Calibri" w:hAnsi="Calibri"/>
                <w:sz w:val="20"/>
              </w:rPr>
            </w:pPr>
          </w:p>
          <w:p w14:paraId="53FDC444" w14:textId="77777777" w:rsidR="00BF3C84" w:rsidRDefault="00BF3C84" w:rsidP="004413EC">
            <w:pPr>
              <w:ind w:left="-27"/>
              <w:contextualSpacing/>
              <w:rPr>
                <w:rFonts w:ascii="Calibri" w:eastAsia="Calibri" w:hAnsi="Calibri"/>
                <w:sz w:val="20"/>
              </w:rPr>
            </w:pPr>
          </w:p>
          <w:p w14:paraId="495F4FDA" w14:textId="77777777" w:rsidR="00BF3C84" w:rsidRDefault="00BF3C84" w:rsidP="004413EC">
            <w:pPr>
              <w:ind w:left="-27"/>
              <w:contextualSpacing/>
              <w:rPr>
                <w:rFonts w:ascii="Calibri" w:eastAsia="Calibri" w:hAnsi="Calibri"/>
                <w:sz w:val="20"/>
              </w:rPr>
            </w:pPr>
          </w:p>
          <w:p w14:paraId="68872E4B" w14:textId="77777777" w:rsidR="00BF3C84" w:rsidRDefault="00BF3C84" w:rsidP="004413EC">
            <w:pPr>
              <w:ind w:left="-27"/>
              <w:contextualSpacing/>
              <w:rPr>
                <w:rFonts w:ascii="Calibri" w:eastAsia="Calibri" w:hAnsi="Calibri"/>
                <w:sz w:val="20"/>
              </w:rPr>
            </w:pPr>
          </w:p>
          <w:p w14:paraId="2507D3C1" w14:textId="77777777" w:rsidR="00BF3C84" w:rsidRDefault="00BF3C84" w:rsidP="004413EC">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38536B28" w14:textId="77777777" w:rsidR="00BF3C84" w:rsidRDefault="00BF3C84" w:rsidP="004413EC">
            <w:pPr>
              <w:ind w:left="-27"/>
              <w:contextualSpacing/>
              <w:rPr>
                <w:rFonts w:ascii="Calibri" w:eastAsia="Calibri" w:hAnsi="Calibri"/>
                <w:sz w:val="20"/>
              </w:rPr>
            </w:pPr>
          </w:p>
          <w:p w14:paraId="7342A16A" w14:textId="77777777" w:rsidR="00BF3C84" w:rsidRPr="00DB785E" w:rsidRDefault="00BF3C84" w:rsidP="004413EC">
            <w:pPr>
              <w:ind w:left="-27"/>
              <w:contextualSpacing/>
              <w:rPr>
                <w:rFonts w:ascii="Calibri" w:eastAsia="Calibri" w:hAnsi="Calibri"/>
                <w:sz w:val="20"/>
              </w:rPr>
            </w:pPr>
          </w:p>
        </w:tc>
      </w:tr>
      <w:tr w:rsidR="00BF3C84" w:rsidRPr="00DB785E" w14:paraId="59C1E889" w14:textId="77777777" w:rsidTr="004413EC">
        <w:trPr>
          <w:trHeight w:val="2278"/>
        </w:trPr>
        <w:tc>
          <w:tcPr>
            <w:tcW w:w="2694" w:type="dxa"/>
            <w:tcBorders>
              <w:top w:val="single" w:sz="4" w:space="0" w:color="C0C0C0"/>
              <w:left w:val="single" w:sz="4" w:space="0" w:color="C0C0C0"/>
              <w:bottom w:val="single" w:sz="4" w:space="0" w:color="C0C0C0"/>
              <w:right w:val="single" w:sz="4" w:space="0" w:color="C0C0C0"/>
            </w:tcBorders>
          </w:tcPr>
          <w:p w14:paraId="0AE17794"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06B51CEB" w14:textId="77777777" w:rsidR="00BF3C84" w:rsidRPr="00DB785E" w:rsidRDefault="00BF3C84" w:rsidP="004413EC">
            <w:pPr>
              <w:spacing w:line="360" w:lineRule="auto"/>
              <w:rPr>
                <w:rFonts w:ascii="Calibri" w:hAnsi="Calibri"/>
                <w:b/>
                <w:sz w:val="20"/>
                <w:lang w:eastAsia="en-GB"/>
              </w:rPr>
            </w:pPr>
          </w:p>
          <w:p w14:paraId="6D232707" w14:textId="77777777" w:rsidR="00BF3C84" w:rsidRPr="00DB785E" w:rsidRDefault="00BF3C84" w:rsidP="004413EC">
            <w:pPr>
              <w:spacing w:line="360" w:lineRule="auto"/>
              <w:rPr>
                <w:rFonts w:ascii="Calibri" w:hAnsi="Calibri"/>
                <w:b/>
                <w:sz w:val="20"/>
                <w:lang w:eastAsia="en-GB"/>
              </w:rPr>
            </w:pPr>
          </w:p>
          <w:p w14:paraId="789D3891" w14:textId="77777777" w:rsidR="00BF3C84" w:rsidRPr="00DB785E" w:rsidRDefault="00BF3C84" w:rsidP="004413EC">
            <w:pPr>
              <w:spacing w:line="360" w:lineRule="auto"/>
              <w:rPr>
                <w:rFonts w:ascii="Calibri" w:hAnsi="Calibri"/>
                <w:b/>
                <w:sz w:val="20"/>
                <w:lang w:eastAsia="en-GB"/>
              </w:rPr>
            </w:pPr>
          </w:p>
          <w:p w14:paraId="42900AC9" w14:textId="77777777" w:rsidR="00BF3C84" w:rsidRPr="00DB785E" w:rsidRDefault="00BF3C84" w:rsidP="004413EC">
            <w:pPr>
              <w:spacing w:line="360" w:lineRule="auto"/>
              <w:rPr>
                <w:rFonts w:ascii="Calibri" w:hAnsi="Calibri"/>
                <w:b/>
                <w:sz w:val="20"/>
                <w:lang w:eastAsia="en-GB"/>
              </w:rPr>
            </w:pPr>
          </w:p>
          <w:p w14:paraId="2AFAA174"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C10B03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5744F5FC" w14:textId="77777777" w:rsidR="00BF3C84" w:rsidRPr="00DB785E" w:rsidRDefault="00BF3C84" w:rsidP="004413EC">
            <w:pPr>
              <w:ind w:left="-27"/>
              <w:contextualSpacing/>
              <w:rPr>
                <w:rFonts w:ascii="Calibri" w:eastAsia="Calibri" w:hAnsi="Calibri"/>
                <w:sz w:val="20"/>
              </w:rPr>
            </w:pPr>
          </w:p>
          <w:p w14:paraId="0B9DB3D2" w14:textId="77777777" w:rsidR="00BF3C84" w:rsidRPr="00DB785E" w:rsidRDefault="00BF3C84" w:rsidP="004413EC">
            <w:pPr>
              <w:ind w:left="-27"/>
              <w:contextualSpacing/>
              <w:rPr>
                <w:rFonts w:ascii="Calibri" w:eastAsia="Calibri" w:hAnsi="Calibri"/>
                <w:sz w:val="20"/>
              </w:rPr>
            </w:pPr>
          </w:p>
          <w:p w14:paraId="3C0828A6" w14:textId="77777777" w:rsidR="00BF3C84" w:rsidRPr="00DB785E" w:rsidRDefault="00BF3C84" w:rsidP="004413EC">
            <w:pPr>
              <w:ind w:left="-27"/>
              <w:contextualSpacing/>
              <w:rPr>
                <w:rFonts w:ascii="Calibri" w:eastAsia="Calibri" w:hAnsi="Calibri"/>
                <w:sz w:val="20"/>
              </w:rPr>
            </w:pPr>
          </w:p>
          <w:p w14:paraId="200C4C56" w14:textId="77777777" w:rsidR="00BF3C84" w:rsidRPr="00DB785E" w:rsidRDefault="00BF3C84" w:rsidP="004413EC">
            <w:pPr>
              <w:ind w:left="-27"/>
              <w:contextualSpacing/>
              <w:rPr>
                <w:rFonts w:ascii="Calibri" w:eastAsia="Calibri" w:hAnsi="Calibri"/>
                <w:sz w:val="20"/>
              </w:rPr>
            </w:pPr>
          </w:p>
          <w:p w14:paraId="12D94587" w14:textId="77777777" w:rsidR="00BF3C84" w:rsidRPr="00DB785E" w:rsidRDefault="00BF3C84" w:rsidP="004413EC">
            <w:pPr>
              <w:ind w:left="-27"/>
              <w:contextualSpacing/>
              <w:rPr>
                <w:rFonts w:ascii="Calibri" w:eastAsia="Calibri" w:hAnsi="Calibri"/>
                <w:sz w:val="20"/>
              </w:rPr>
            </w:pPr>
          </w:p>
          <w:p w14:paraId="344D0E0E" w14:textId="77777777" w:rsidR="00BF3C84" w:rsidRPr="00DB785E" w:rsidRDefault="00BF3C84" w:rsidP="004413EC">
            <w:pPr>
              <w:ind w:left="-27"/>
              <w:contextualSpacing/>
              <w:rPr>
                <w:rFonts w:ascii="Calibri" w:eastAsia="Calibri" w:hAnsi="Calibri"/>
                <w:sz w:val="20"/>
              </w:rPr>
            </w:pPr>
          </w:p>
          <w:p w14:paraId="0B2109E7" w14:textId="77777777" w:rsidR="00BF3C84" w:rsidRPr="00DB785E" w:rsidRDefault="00BF3C84" w:rsidP="004413EC">
            <w:pPr>
              <w:ind w:left="-27"/>
              <w:contextualSpacing/>
              <w:rPr>
                <w:rFonts w:ascii="Calibri" w:eastAsia="Calibri" w:hAnsi="Calibri"/>
                <w:sz w:val="20"/>
              </w:rPr>
            </w:pPr>
          </w:p>
          <w:p w14:paraId="0D859C17" w14:textId="77777777" w:rsidR="00BF3C84" w:rsidRPr="00DB785E" w:rsidRDefault="00BF3C84" w:rsidP="004413EC">
            <w:pPr>
              <w:ind w:left="-27"/>
              <w:contextualSpacing/>
              <w:rPr>
                <w:rFonts w:ascii="Calibri" w:eastAsia="Calibri" w:hAnsi="Calibri"/>
                <w:sz w:val="20"/>
              </w:rPr>
            </w:pPr>
          </w:p>
        </w:tc>
      </w:tr>
      <w:tr w:rsidR="00BF3C84" w:rsidRPr="00DB785E" w14:paraId="6DBC1D3A" w14:textId="77777777" w:rsidTr="004413EC">
        <w:trPr>
          <w:trHeight w:val="2222"/>
        </w:trPr>
        <w:tc>
          <w:tcPr>
            <w:tcW w:w="2694" w:type="dxa"/>
            <w:tcBorders>
              <w:top w:val="single" w:sz="4" w:space="0" w:color="C0C0C0"/>
              <w:left w:val="single" w:sz="4" w:space="0" w:color="C0C0C0"/>
              <w:bottom w:val="single" w:sz="4" w:space="0" w:color="C0C0C0"/>
              <w:right w:val="single" w:sz="4" w:space="0" w:color="C0C0C0"/>
            </w:tcBorders>
          </w:tcPr>
          <w:p w14:paraId="7F02A2DD"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Results/Outcomes</w:t>
            </w:r>
          </w:p>
          <w:p w14:paraId="232EE2FC" w14:textId="77777777" w:rsidR="00BF3C84" w:rsidRPr="00DB785E" w:rsidRDefault="00BF3C84" w:rsidP="004413EC">
            <w:pPr>
              <w:spacing w:line="360" w:lineRule="auto"/>
              <w:rPr>
                <w:rFonts w:ascii="Calibri" w:hAnsi="Calibri"/>
                <w:b/>
                <w:sz w:val="20"/>
                <w:lang w:eastAsia="en-GB"/>
              </w:rPr>
            </w:pPr>
          </w:p>
          <w:p w14:paraId="58C6AA33"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87C396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30B2D3D9" w14:textId="77777777" w:rsidR="00BF3C84" w:rsidRPr="00DB785E" w:rsidRDefault="00BF3C84" w:rsidP="004413EC">
            <w:pPr>
              <w:ind w:left="-27"/>
              <w:contextualSpacing/>
              <w:rPr>
                <w:rFonts w:ascii="Calibri" w:eastAsia="Calibri" w:hAnsi="Calibri"/>
                <w:sz w:val="20"/>
              </w:rPr>
            </w:pPr>
          </w:p>
          <w:p w14:paraId="577604D9" w14:textId="77777777" w:rsidR="00BF3C84" w:rsidRPr="00DB785E" w:rsidRDefault="00BF3C84" w:rsidP="004413EC">
            <w:pPr>
              <w:ind w:left="-27"/>
              <w:contextualSpacing/>
              <w:rPr>
                <w:rFonts w:ascii="Calibri" w:eastAsia="Calibri" w:hAnsi="Calibri"/>
                <w:sz w:val="20"/>
              </w:rPr>
            </w:pPr>
          </w:p>
          <w:p w14:paraId="65A4CA94" w14:textId="77777777" w:rsidR="00BF3C84" w:rsidRPr="00DB785E" w:rsidRDefault="00BF3C84" w:rsidP="004413EC">
            <w:pPr>
              <w:ind w:left="-27"/>
              <w:contextualSpacing/>
              <w:rPr>
                <w:rFonts w:ascii="Calibri" w:eastAsia="Calibri" w:hAnsi="Calibri"/>
                <w:sz w:val="20"/>
              </w:rPr>
            </w:pPr>
          </w:p>
          <w:p w14:paraId="7DFC701F" w14:textId="77777777" w:rsidR="00BF3C84" w:rsidRPr="00DB785E" w:rsidRDefault="00BF3C84" w:rsidP="004413EC">
            <w:pPr>
              <w:ind w:left="-27"/>
              <w:contextualSpacing/>
              <w:rPr>
                <w:rFonts w:ascii="Calibri" w:eastAsia="Calibri" w:hAnsi="Calibri"/>
                <w:sz w:val="20"/>
              </w:rPr>
            </w:pPr>
          </w:p>
          <w:p w14:paraId="586645BA" w14:textId="77777777" w:rsidR="00BF3C84" w:rsidRPr="00DB785E" w:rsidRDefault="00BF3C84" w:rsidP="004413EC">
            <w:pPr>
              <w:ind w:left="-27"/>
              <w:contextualSpacing/>
              <w:rPr>
                <w:rFonts w:ascii="Calibri" w:eastAsia="Calibri" w:hAnsi="Calibri"/>
                <w:sz w:val="20"/>
              </w:rPr>
            </w:pPr>
          </w:p>
          <w:p w14:paraId="668DE322" w14:textId="77777777" w:rsidR="00BF3C84" w:rsidRPr="00DB785E" w:rsidRDefault="00BF3C84" w:rsidP="004413EC">
            <w:pPr>
              <w:ind w:left="-27"/>
              <w:contextualSpacing/>
              <w:rPr>
                <w:rFonts w:ascii="Calibri" w:eastAsia="Calibri" w:hAnsi="Calibri"/>
                <w:sz w:val="20"/>
              </w:rPr>
            </w:pPr>
          </w:p>
          <w:p w14:paraId="6C4F8523" w14:textId="77777777" w:rsidR="00BF3C84" w:rsidRPr="00DB785E" w:rsidRDefault="00BF3C84" w:rsidP="004413EC">
            <w:pPr>
              <w:ind w:left="-27"/>
              <w:contextualSpacing/>
              <w:rPr>
                <w:rFonts w:ascii="Calibri" w:eastAsia="Calibri" w:hAnsi="Calibri"/>
                <w:sz w:val="20"/>
              </w:rPr>
            </w:pPr>
          </w:p>
          <w:p w14:paraId="41B37E3C" w14:textId="77777777" w:rsidR="00BF3C84" w:rsidRPr="00DB785E" w:rsidRDefault="00BF3C84" w:rsidP="004413EC">
            <w:pPr>
              <w:ind w:left="-27"/>
              <w:contextualSpacing/>
              <w:rPr>
                <w:rFonts w:ascii="Calibri" w:eastAsia="Calibri" w:hAnsi="Calibri"/>
                <w:sz w:val="20"/>
              </w:rPr>
            </w:pPr>
          </w:p>
          <w:p w14:paraId="1DFE9AA4" w14:textId="77777777" w:rsidR="00BF3C84" w:rsidRPr="00DB785E" w:rsidRDefault="00BF3C84" w:rsidP="004413EC">
            <w:pPr>
              <w:ind w:left="-27"/>
              <w:contextualSpacing/>
              <w:rPr>
                <w:rFonts w:ascii="Calibri" w:eastAsia="Calibri" w:hAnsi="Calibri"/>
                <w:sz w:val="20"/>
              </w:rPr>
            </w:pPr>
          </w:p>
          <w:p w14:paraId="4B7F4D0F" w14:textId="77777777" w:rsidR="00BF3C84" w:rsidRPr="00DB785E" w:rsidRDefault="00BF3C84" w:rsidP="004413EC">
            <w:pPr>
              <w:ind w:left="-27"/>
              <w:contextualSpacing/>
              <w:rPr>
                <w:rFonts w:ascii="Calibri" w:eastAsia="Calibri" w:hAnsi="Calibri"/>
                <w:sz w:val="20"/>
              </w:rPr>
            </w:pPr>
          </w:p>
        </w:tc>
      </w:tr>
      <w:tr w:rsidR="00BF3C84" w:rsidRPr="00DB785E" w14:paraId="39B1365E"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64BA1FAC"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References</w:t>
            </w:r>
          </w:p>
          <w:p w14:paraId="535DEF03" w14:textId="77777777" w:rsidR="00BF3C84" w:rsidRPr="00DB785E" w:rsidRDefault="00BF3C84" w:rsidP="004413EC">
            <w:pPr>
              <w:spacing w:line="360" w:lineRule="auto"/>
              <w:rPr>
                <w:rFonts w:ascii="Calibri" w:hAnsi="Calibri"/>
                <w:b/>
                <w:sz w:val="20"/>
                <w:lang w:eastAsia="en-GB"/>
              </w:rPr>
            </w:pPr>
          </w:p>
          <w:p w14:paraId="55A724A6" w14:textId="77777777" w:rsidR="00BF3C84" w:rsidRPr="00DB785E" w:rsidRDefault="00BF3C84" w:rsidP="004413EC">
            <w:pPr>
              <w:spacing w:line="360" w:lineRule="auto"/>
              <w:rPr>
                <w:rFonts w:ascii="Calibri" w:hAnsi="Calibri"/>
                <w:b/>
                <w:sz w:val="20"/>
                <w:lang w:eastAsia="en-GB"/>
              </w:rPr>
            </w:pPr>
          </w:p>
          <w:p w14:paraId="0835D6FD"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48563DB"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5C548805" w14:textId="77777777" w:rsidR="00BF3C84" w:rsidRPr="00DB785E" w:rsidRDefault="00BF3C84" w:rsidP="004413EC">
            <w:pPr>
              <w:ind w:left="-27"/>
              <w:contextualSpacing/>
              <w:rPr>
                <w:rFonts w:ascii="Calibri" w:eastAsia="Calibri" w:hAnsi="Calibri"/>
                <w:sz w:val="20"/>
              </w:rPr>
            </w:pPr>
          </w:p>
          <w:p w14:paraId="31F32240" w14:textId="77777777" w:rsidR="00BF3C84" w:rsidRPr="00DB785E" w:rsidRDefault="00BF3C84" w:rsidP="004413EC">
            <w:pPr>
              <w:ind w:left="-27"/>
              <w:contextualSpacing/>
              <w:rPr>
                <w:rFonts w:ascii="Calibri" w:eastAsia="Calibri" w:hAnsi="Calibri"/>
                <w:sz w:val="20"/>
              </w:rPr>
            </w:pPr>
          </w:p>
          <w:p w14:paraId="5775C372" w14:textId="77777777" w:rsidR="00BF3C84" w:rsidRPr="00DB785E" w:rsidRDefault="00BF3C84" w:rsidP="004413EC">
            <w:pPr>
              <w:ind w:left="-27"/>
              <w:contextualSpacing/>
              <w:rPr>
                <w:rFonts w:ascii="Calibri" w:eastAsia="Calibri" w:hAnsi="Calibri"/>
                <w:sz w:val="20"/>
              </w:rPr>
            </w:pPr>
          </w:p>
          <w:p w14:paraId="5BD7D038" w14:textId="77777777" w:rsidR="00BF3C84" w:rsidRPr="00DB785E" w:rsidRDefault="00BF3C84" w:rsidP="004413EC">
            <w:pPr>
              <w:ind w:left="-27"/>
              <w:contextualSpacing/>
              <w:rPr>
                <w:rFonts w:ascii="Calibri" w:eastAsia="Calibri" w:hAnsi="Calibri"/>
                <w:sz w:val="20"/>
              </w:rPr>
            </w:pPr>
          </w:p>
          <w:p w14:paraId="015BCC17" w14:textId="77777777" w:rsidR="00BF3C84" w:rsidRPr="00DB785E" w:rsidRDefault="00BF3C84" w:rsidP="004413EC">
            <w:pPr>
              <w:ind w:left="-27"/>
              <w:contextualSpacing/>
              <w:rPr>
                <w:rFonts w:ascii="Calibri" w:eastAsia="Calibri" w:hAnsi="Calibri"/>
                <w:sz w:val="20"/>
              </w:rPr>
            </w:pPr>
          </w:p>
        </w:tc>
      </w:tr>
    </w:tbl>
    <w:p w14:paraId="5E7F8DD6" w14:textId="77777777" w:rsidR="00BF3C84" w:rsidRPr="00DB785E" w:rsidRDefault="00BF3C84" w:rsidP="00BF3C84">
      <w:pPr>
        <w:tabs>
          <w:tab w:val="left" w:pos="5235"/>
        </w:tabs>
        <w:autoSpaceDE w:val="0"/>
        <w:autoSpaceDN w:val="0"/>
        <w:adjustRightInd w:val="0"/>
        <w:jc w:val="both"/>
        <w:rPr>
          <w:rFonts w:ascii="Calibri" w:hAnsi="Calibri" w:cs="FSAlbert"/>
          <w:sz w:val="22"/>
          <w:szCs w:val="22"/>
          <w:lang w:eastAsia="en-GB"/>
        </w:rPr>
      </w:pPr>
    </w:p>
    <w:p w14:paraId="5E71404E" w14:textId="77777777" w:rsidR="00BF3C84" w:rsidRPr="00DB785E" w:rsidRDefault="00BF3C84" w:rsidP="00BF3C84">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39BCC9F3" w14:textId="77777777" w:rsidR="00BF3C84" w:rsidRPr="00DB785E" w:rsidRDefault="00BF3C84" w:rsidP="00BF3C84">
      <w:pPr>
        <w:rPr>
          <w:rFonts w:ascii="Calibri" w:hAnsi="Calibri" w:cs="FuturaCE-Book"/>
          <w:sz w:val="22"/>
          <w:szCs w:val="22"/>
          <w:lang w:eastAsia="en-GB"/>
        </w:rPr>
      </w:pPr>
    </w:p>
    <w:p w14:paraId="1A9C5269" w14:textId="77777777" w:rsidR="00BF3C84" w:rsidRPr="00DB785E" w:rsidRDefault="00BF3C84" w:rsidP="00BF3C84">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7A124588" w14:textId="77777777" w:rsidR="00BF3C84" w:rsidRPr="00DB785E" w:rsidRDefault="00BF3C84" w:rsidP="00BF3C84">
      <w:pPr>
        <w:ind w:left="-709"/>
        <w:rPr>
          <w:rFonts w:ascii="Calibri" w:hAnsi="Calibri" w:cs="FuturaCE-Book"/>
          <w:sz w:val="22"/>
          <w:szCs w:val="22"/>
          <w:lang w:eastAsia="en-GB"/>
        </w:rPr>
      </w:pPr>
    </w:p>
    <w:p w14:paraId="2A0265DF" w14:textId="77777777" w:rsidR="00BF3C84" w:rsidRDefault="00BF3C84" w:rsidP="00BF3C84">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390AF268" w14:textId="77777777" w:rsidR="00BF3C84" w:rsidRDefault="00BF3C84" w:rsidP="00BF3C84">
      <w:pPr>
        <w:ind w:left="-709"/>
        <w:rPr>
          <w:rFonts w:ascii="Calibri" w:hAnsi="Calibri" w:cs="FuturaCE-Book"/>
          <w:sz w:val="22"/>
          <w:szCs w:val="22"/>
          <w:lang w:eastAsia="en-GB"/>
        </w:rPr>
      </w:pPr>
    </w:p>
    <w:p w14:paraId="740243D0" w14:textId="66D1DADF" w:rsidR="00BF3C84" w:rsidRDefault="00BF3C84" w:rsidP="00BF3C84">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w:t>
      </w:r>
    </w:p>
    <w:p w14:paraId="15F08012" w14:textId="2AAA39C3" w:rsidR="00BF3C84" w:rsidRDefault="00BF3C84" w:rsidP="00BF3C84">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466DEF9B" w14:textId="67E611C4" w:rsidR="00BF3C84" w:rsidRDefault="00BF3C84" w:rsidP="00BF3C84">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for the purposes of communicating with Poster authors; </w:t>
      </w:r>
    </w:p>
    <w:p w14:paraId="028DE893" w14:textId="77777777" w:rsidR="00BF3C84" w:rsidRDefault="00BF3C84" w:rsidP="00BF3C84">
      <w:pPr>
        <w:rPr>
          <w:rFonts w:ascii="Calibri" w:hAnsi="Calibri" w:cs="FuturaCE-Book"/>
          <w:sz w:val="22"/>
          <w:szCs w:val="22"/>
          <w:lang w:eastAsia="en-GB"/>
        </w:rPr>
      </w:pPr>
    </w:p>
    <w:p w14:paraId="19200C06" w14:textId="77777777" w:rsidR="00BF3C84" w:rsidRDefault="00BF3C84" w:rsidP="00BF3C84">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D79F3A2" w14:textId="77777777" w:rsidR="00BF3C84" w:rsidRDefault="00BF3C84" w:rsidP="00BF3C84">
      <w:pPr>
        <w:ind w:left="-284"/>
        <w:rPr>
          <w:rFonts w:ascii="Calibri" w:hAnsi="Calibri" w:cs="FuturaCE-Book"/>
          <w:sz w:val="22"/>
          <w:szCs w:val="22"/>
          <w:lang w:eastAsia="en-GB"/>
        </w:rPr>
      </w:pPr>
    </w:p>
    <w:p w14:paraId="4A847A33" w14:textId="77777777" w:rsidR="00BF3C84" w:rsidRPr="00DB785E" w:rsidRDefault="00BF3C84" w:rsidP="00BF3C84">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5750C32E" w14:textId="77777777" w:rsidR="00BF3C84" w:rsidRPr="00DB2CE4" w:rsidRDefault="00BF3C84" w:rsidP="00BF3C84">
      <w:pPr>
        <w:rPr>
          <w:rFonts w:ascii="Calibri" w:hAnsi="Calibri" w:cs="FuturaCE-Book"/>
          <w:sz w:val="22"/>
          <w:szCs w:val="22"/>
          <w:lang w:eastAsia="en-GB"/>
        </w:rPr>
      </w:pPr>
    </w:p>
    <w:p w14:paraId="56508A97" w14:textId="77777777" w:rsidR="00027C27" w:rsidRPr="009B7615" w:rsidRDefault="00027C27" w:rsidP="00B561C0"/>
    <w:sectPr w:rsidR="00027C27" w:rsidRPr="009B7615" w:rsidSect="00BF3C84">
      <w:footerReference w:type="default" r:id="rId9"/>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BF887" w14:textId="77777777" w:rsidR="00811289" w:rsidRDefault="00811289" w:rsidP="00A37BBA">
      <w:r>
        <w:separator/>
      </w:r>
    </w:p>
  </w:endnote>
  <w:endnote w:type="continuationSeparator" w:id="0">
    <w:p w14:paraId="2665F143" w14:textId="77777777" w:rsidR="00811289" w:rsidRDefault="00811289" w:rsidP="00A3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4EE7" w14:textId="77777777" w:rsidR="00784D53" w:rsidRDefault="00784D53">
    <w:pPr>
      <w:pStyle w:val="Footer"/>
    </w:pPr>
    <w:r>
      <w:rPr>
        <w:noProof/>
        <w:lang w:eastAsia="en-GB"/>
      </w:rPr>
      <mc:AlternateContent>
        <mc:Choice Requires="wps">
          <w:drawing>
            <wp:anchor distT="0" distB="0" distL="114300" distR="114300" simplePos="0" relativeHeight="251659264" behindDoc="0" locked="0" layoutInCell="1" allowOverlap="1" wp14:anchorId="0DA2231A" wp14:editId="20294D3A">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619BF338" w:rsidR="00BD3AB4" w:rsidRPr="00321C52" w:rsidRDefault="00321C52" w:rsidP="00115743">
                                <w:pPr>
                                  <w:jc w:val="center"/>
                                  <w:rPr>
                                    <w:rFonts w:cs="Arial"/>
                                    <w:b/>
                                    <w:bCs/>
                                    <w:sz w:val="28"/>
                                    <w:szCs w:val="28"/>
                                  </w:rPr>
                                </w:pPr>
                                <w:r w:rsidRPr="00321C52">
                                  <w:rPr>
                                    <w:b/>
                                    <w:bCs/>
                                  </w:rPr>
                                  <w:t>PMO@aapct.scot.nhs.uk</w:t>
                                </w:r>
                              </w:p>
                            </w:tc>
                          </w:tr>
                        </w:tbl>
                        <w:p w14:paraId="161764A7" w14:textId="77777777" w:rsidR="00784D53" w:rsidRPr="005D7B5D" w:rsidRDefault="00784D53"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2231A"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619BF338" w:rsidR="00BD3AB4" w:rsidRPr="00321C52" w:rsidRDefault="00321C52" w:rsidP="00115743">
                          <w:pPr>
                            <w:jc w:val="center"/>
                            <w:rPr>
                              <w:rFonts w:cs="Arial"/>
                              <w:b/>
                              <w:bCs/>
                              <w:sz w:val="28"/>
                              <w:szCs w:val="28"/>
                            </w:rPr>
                          </w:pPr>
                          <w:r w:rsidRPr="00321C52">
                            <w:rPr>
                              <w:b/>
                              <w:bCs/>
                            </w:rPr>
                            <w:t>PMO@aapct.scot.nhs.uk</w:t>
                          </w:r>
                        </w:p>
                      </w:tc>
                    </w:tr>
                  </w:tbl>
                  <w:p w14:paraId="161764A7" w14:textId="77777777" w:rsidR="00784D53" w:rsidRPr="005D7B5D" w:rsidRDefault="00784D53" w:rsidP="002F6F93">
                    <w:pPr>
                      <w:jc w:val="center"/>
                      <w:rPr>
                        <w:rFonts w:ascii="Cambria" w:hAnsi="Cambria"/>
                        <w:b/>
                        <w:bCs/>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51C6C" w14:textId="77777777" w:rsidR="00811289" w:rsidRDefault="00811289" w:rsidP="00A37BBA">
      <w:r>
        <w:separator/>
      </w:r>
    </w:p>
  </w:footnote>
  <w:footnote w:type="continuationSeparator" w:id="0">
    <w:p w14:paraId="69D4C433" w14:textId="77777777" w:rsidR="00811289" w:rsidRDefault="00811289" w:rsidP="00A3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4"/>
    <w:rsid w:val="00027C27"/>
    <w:rsid w:val="000C0CF4"/>
    <w:rsid w:val="000D2858"/>
    <w:rsid w:val="001872E5"/>
    <w:rsid w:val="0019081E"/>
    <w:rsid w:val="00281579"/>
    <w:rsid w:val="00306C61"/>
    <w:rsid w:val="00317259"/>
    <w:rsid w:val="00321C52"/>
    <w:rsid w:val="0037582B"/>
    <w:rsid w:val="004729A1"/>
    <w:rsid w:val="004C404E"/>
    <w:rsid w:val="00667968"/>
    <w:rsid w:val="006E5ED0"/>
    <w:rsid w:val="00784D53"/>
    <w:rsid w:val="00811289"/>
    <w:rsid w:val="00857548"/>
    <w:rsid w:val="008B3AC4"/>
    <w:rsid w:val="008C7B29"/>
    <w:rsid w:val="00945CA4"/>
    <w:rsid w:val="009B2D53"/>
    <w:rsid w:val="009B7615"/>
    <w:rsid w:val="00A37BBA"/>
    <w:rsid w:val="00AF69FD"/>
    <w:rsid w:val="00B40B82"/>
    <w:rsid w:val="00B51BDC"/>
    <w:rsid w:val="00B561C0"/>
    <w:rsid w:val="00B6143A"/>
    <w:rsid w:val="00B773CE"/>
    <w:rsid w:val="00BA78D0"/>
    <w:rsid w:val="00BD3AB4"/>
    <w:rsid w:val="00BF3C84"/>
    <w:rsid w:val="00C32103"/>
    <w:rsid w:val="00C91823"/>
    <w:rsid w:val="00D008AB"/>
    <w:rsid w:val="00D1253F"/>
    <w:rsid w:val="00E2314D"/>
    <w:rsid w:val="00E30E53"/>
    <w:rsid w:val="00E8062F"/>
    <w:rsid w:val="00EB171C"/>
    <w:rsid w:val="00FA4BC1"/>
    <w:rsid w:val="00FD6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FD143"/>
  <w15:chartTrackingRefBased/>
  <w15:docId w15:val="{8E65A2C8-6E1A-4D29-9289-E4A63C11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84"/>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F3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3C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C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C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C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F3C84"/>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F3C84"/>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F3C84"/>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F3C84"/>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F3C84"/>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F3C84"/>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F3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F3C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F3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C84"/>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F3C84"/>
    <w:pPr>
      <w:ind w:left="720"/>
      <w:contextualSpacing/>
    </w:pPr>
  </w:style>
  <w:style w:type="character" w:styleId="IntenseEmphasis">
    <w:name w:val="Intense Emphasis"/>
    <w:basedOn w:val="DefaultParagraphFont"/>
    <w:uiPriority w:val="21"/>
    <w:qFormat/>
    <w:rsid w:val="00BF3C84"/>
    <w:rPr>
      <w:i/>
      <w:iCs/>
      <w:color w:val="0F4761" w:themeColor="accent1" w:themeShade="BF"/>
    </w:rPr>
  </w:style>
  <w:style w:type="paragraph" w:styleId="IntenseQuote">
    <w:name w:val="Intense Quote"/>
    <w:basedOn w:val="Normal"/>
    <w:next w:val="Normal"/>
    <w:link w:val="IntenseQuoteChar"/>
    <w:uiPriority w:val="30"/>
    <w:qFormat/>
    <w:rsid w:val="00BF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84"/>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F3C84"/>
    <w:rPr>
      <w:b/>
      <w:bCs/>
      <w:smallCaps/>
      <w:color w:val="0F4761" w:themeColor="accent1" w:themeShade="BF"/>
      <w:spacing w:val="5"/>
    </w:rPr>
  </w:style>
  <w:style w:type="character" w:styleId="Hyperlink">
    <w:name w:val="Hyperlink"/>
    <w:basedOn w:val="DefaultParagraphFont"/>
    <w:uiPriority w:val="99"/>
    <w:unhideWhenUsed/>
    <w:rsid w:val="00BF3C84"/>
    <w:rPr>
      <w:color w:val="0563C1"/>
      <w:u w:val="single"/>
    </w:rPr>
  </w:style>
  <w:style w:type="table" w:styleId="TableGrid">
    <w:name w:val="Table Grid"/>
    <w:basedOn w:val="TableNormal"/>
    <w:uiPriority w:val="39"/>
    <w:rsid w:val="00BF3C8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7BBA"/>
    <w:rPr>
      <w:color w:val="605E5C"/>
      <w:shd w:val="clear" w:color="auto" w:fill="E1DFDD"/>
    </w:rPr>
  </w:style>
  <w:style w:type="character" w:styleId="FollowedHyperlink">
    <w:name w:val="FollowedHyperlink"/>
    <w:basedOn w:val="DefaultParagraphFont"/>
    <w:uiPriority w:val="99"/>
    <w:semiHidden/>
    <w:unhideWhenUsed/>
    <w:rsid w:val="00945C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Rose Reynolds</cp:lastModifiedBy>
  <cp:revision>9</cp:revision>
  <dcterms:created xsi:type="dcterms:W3CDTF">2025-01-16T11:04:00Z</dcterms:created>
  <dcterms:modified xsi:type="dcterms:W3CDTF">2025-01-16T11:07:00Z</dcterms:modified>
</cp:coreProperties>
</file>