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22ACCFB7" w:rsidR="00BF3C84" w:rsidRDefault="00BC70D9" w:rsidP="00BF3C84">
      <w:pPr>
        <w:rPr>
          <w:rFonts w:ascii="Calibri" w:hAnsi="Calibri"/>
          <w:b/>
          <w:sz w:val="36"/>
          <w:szCs w:val="36"/>
          <w:lang w:eastAsia="en-GB"/>
        </w:rPr>
      </w:pPr>
      <w:r w:rsidRPr="00BC70D9">
        <w:rPr>
          <w:rFonts w:ascii="Calibri" w:hAnsi="Calibri"/>
          <w:b/>
          <w:sz w:val="36"/>
          <w:szCs w:val="36"/>
          <w:lang w:eastAsia="en-GB"/>
        </w:rPr>
        <w:t>NHS Dumfries &amp; Galloway</w:t>
      </w:r>
    </w:p>
    <w:p w14:paraId="2D5BED1E" w14:textId="77777777" w:rsidR="00BC70D9" w:rsidRDefault="00BC70D9"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headerReference w:type="even" r:id="rId9"/>
      <w:headerReference w:type="default" r:id="rId10"/>
      <w:footerReference w:type="even" r:id="rId11"/>
      <w:footerReference w:type="default" r:id="rId12"/>
      <w:headerReference w:type="first" r:id="rId13"/>
      <w:footerReference w:type="first" r:id="rId14"/>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27EE1" w14:textId="77777777" w:rsidR="00D1648B" w:rsidRDefault="00D1648B" w:rsidP="00A37BBA">
      <w:r>
        <w:separator/>
      </w:r>
    </w:p>
  </w:endnote>
  <w:endnote w:type="continuationSeparator" w:id="0">
    <w:p w14:paraId="5A01C6ED" w14:textId="77777777" w:rsidR="00D1648B" w:rsidRDefault="00D1648B"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301B" w14:textId="77777777" w:rsidR="00EE723F" w:rsidRDefault="00EE7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3E9E4431" w:rsidR="00784D53" w:rsidRPr="00EE723F" w:rsidRDefault="00EE723F" w:rsidP="00115743">
                                <w:pPr>
                                  <w:jc w:val="center"/>
                                  <w:rPr>
                                    <w:rFonts w:cs="Arial"/>
                                    <w:b/>
                                    <w:bCs/>
                                    <w:szCs w:val="24"/>
                                  </w:rPr>
                                </w:pPr>
                                <w:proofErr w:type="spellStart"/>
                                <w:r w:rsidRPr="00EE723F">
                                  <w:rPr>
                                    <w:rFonts w:cs="Arial"/>
                                    <w:b/>
                                    <w:bCs/>
                                    <w:szCs w:val="24"/>
                                  </w:rPr>
                                  <w:t>dg.communications@nhs.scot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3E9E4431" w:rsidR="00784D53" w:rsidRPr="00EE723F" w:rsidRDefault="00EE723F" w:rsidP="00115743">
                          <w:pPr>
                            <w:jc w:val="center"/>
                            <w:rPr>
                              <w:rFonts w:cs="Arial"/>
                              <w:b/>
                              <w:bCs/>
                              <w:szCs w:val="24"/>
                            </w:rPr>
                          </w:pPr>
                          <w:proofErr w:type="spellStart"/>
                          <w:r w:rsidRPr="00EE723F">
                            <w:rPr>
                              <w:rFonts w:cs="Arial"/>
                              <w:b/>
                              <w:bCs/>
                              <w:szCs w:val="24"/>
                            </w:rPr>
                            <w:t>dg.communications@nhs.scot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B5A6" w14:textId="77777777" w:rsidR="00EE723F" w:rsidRDefault="00EE7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FE009" w14:textId="77777777" w:rsidR="00D1648B" w:rsidRDefault="00D1648B" w:rsidP="00A37BBA">
      <w:r>
        <w:separator/>
      </w:r>
    </w:p>
  </w:footnote>
  <w:footnote w:type="continuationSeparator" w:id="0">
    <w:p w14:paraId="02583965" w14:textId="77777777" w:rsidR="00D1648B" w:rsidRDefault="00D1648B" w:rsidP="00A3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93E9" w14:textId="77777777" w:rsidR="00EE723F" w:rsidRDefault="00EE7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C779" w14:textId="77777777" w:rsidR="00EE723F" w:rsidRDefault="00EE7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1039" w14:textId="77777777" w:rsidR="00EE723F" w:rsidRDefault="00EE7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634A"/>
    <w:rsid w:val="00027C27"/>
    <w:rsid w:val="000C0CF4"/>
    <w:rsid w:val="000D2858"/>
    <w:rsid w:val="0019081E"/>
    <w:rsid w:val="00281579"/>
    <w:rsid w:val="00306C61"/>
    <w:rsid w:val="0037582B"/>
    <w:rsid w:val="004729A1"/>
    <w:rsid w:val="004C404E"/>
    <w:rsid w:val="00667968"/>
    <w:rsid w:val="00784D53"/>
    <w:rsid w:val="00857548"/>
    <w:rsid w:val="008B3AC4"/>
    <w:rsid w:val="008C7B29"/>
    <w:rsid w:val="00945CA4"/>
    <w:rsid w:val="009B7615"/>
    <w:rsid w:val="00A37BBA"/>
    <w:rsid w:val="00AF69FD"/>
    <w:rsid w:val="00B51BDC"/>
    <w:rsid w:val="00B561C0"/>
    <w:rsid w:val="00B773CE"/>
    <w:rsid w:val="00BC70D9"/>
    <w:rsid w:val="00BD481F"/>
    <w:rsid w:val="00BF3C84"/>
    <w:rsid w:val="00C91823"/>
    <w:rsid w:val="00D008AB"/>
    <w:rsid w:val="00D1648B"/>
    <w:rsid w:val="00E8062F"/>
    <w:rsid w:val="00EB171C"/>
    <w:rsid w:val="00EE723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3</cp:revision>
  <dcterms:created xsi:type="dcterms:W3CDTF">2025-01-16T11:09:00Z</dcterms:created>
  <dcterms:modified xsi:type="dcterms:W3CDTF">2025-01-16T12:53:00Z</dcterms:modified>
</cp:coreProperties>
</file>