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27089" w14:textId="77777777" w:rsidR="0044586F" w:rsidRPr="00F209A1" w:rsidRDefault="0044586F" w:rsidP="0044586F">
      <w:pPr>
        <w:rPr>
          <w:rFonts w:ascii="Calibri" w:hAnsi="Calibri"/>
          <w:b/>
          <w:sz w:val="56"/>
          <w:szCs w:val="56"/>
          <w:lang w:eastAsia="en-GB"/>
        </w:rPr>
      </w:pPr>
      <w:bookmarkStart w:id="0" w:name="_GoBack"/>
      <w:bookmarkEnd w:id="0"/>
      <w:r w:rsidRPr="00F209A1">
        <w:rPr>
          <w:rFonts w:ascii="Calibri" w:hAnsi="Calibri"/>
          <w:noProof/>
          <w:sz w:val="56"/>
          <w:szCs w:val="56"/>
          <w:lang w:eastAsia="en-GB"/>
        </w:rPr>
        <w:drawing>
          <wp:anchor distT="0" distB="0" distL="114300" distR="114300" simplePos="0" relativeHeight="251659264" behindDoc="0" locked="0" layoutInCell="1" allowOverlap="1" wp14:anchorId="021264BC" wp14:editId="16AF1EB8">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2025</w:t>
      </w:r>
    </w:p>
    <w:p w14:paraId="7DD43678" w14:textId="77777777" w:rsidR="0044586F" w:rsidRDefault="0044586F" w:rsidP="0044586F">
      <w:pPr>
        <w:rPr>
          <w:rFonts w:ascii="Calibri" w:hAnsi="Calibri"/>
          <w:b/>
          <w:sz w:val="52"/>
          <w:szCs w:val="52"/>
          <w:lang w:eastAsia="en-GB"/>
        </w:rPr>
      </w:pPr>
      <w:r w:rsidRPr="00F209A1">
        <w:rPr>
          <w:rFonts w:ascii="Calibri" w:hAnsi="Calibri"/>
          <w:b/>
          <w:sz w:val="52"/>
          <w:szCs w:val="52"/>
          <w:lang w:eastAsia="en-GB"/>
        </w:rPr>
        <w:t>Poster Abstract Form</w:t>
      </w:r>
      <w:r>
        <w:rPr>
          <w:rFonts w:ascii="Calibri" w:hAnsi="Calibri"/>
          <w:b/>
          <w:sz w:val="52"/>
          <w:szCs w:val="52"/>
          <w:lang w:eastAsia="en-GB"/>
        </w:rPr>
        <w:t xml:space="preserve"> </w:t>
      </w:r>
    </w:p>
    <w:p w14:paraId="513A9FB7" w14:textId="469BD71E" w:rsidR="0044586F" w:rsidRDefault="0044586F" w:rsidP="0044586F">
      <w:pPr>
        <w:rPr>
          <w:rFonts w:ascii="Calibri" w:hAnsi="Calibri"/>
          <w:b/>
          <w:sz w:val="36"/>
          <w:szCs w:val="36"/>
          <w:lang w:eastAsia="en-GB"/>
        </w:rPr>
      </w:pPr>
      <w:r w:rsidRPr="00BC70D9">
        <w:rPr>
          <w:rFonts w:ascii="Calibri" w:hAnsi="Calibri"/>
          <w:b/>
          <w:sz w:val="36"/>
          <w:szCs w:val="36"/>
          <w:lang w:eastAsia="en-GB"/>
        </w:rPr>
        <w:t xml:space="preserve">NHS </w:t>
      </w:r>
      <w:r>
        <w:rPr>
          <w:rFonts w:ascii="Calibri" w:hAnsi="Calibri"/>
          <w:b/>
          <w:sz w:val="36"/>
          <w:szCs w:val="36"/>
          <w:lang w:eastAsia="en-GB"/>
        </w:rPr>
        <w:t xml:space="preserve">Greater Glasgow and Clyde </w:t>
      </w:r>
    </w:p>
    <w:p w14:paraId="510E0EB7" w14:textId="77777777" w:rsidR="0044586F" w:rsidRDefault="0044586F" w:rsidP="0044586F">
      <w:pPr>
        <w:rPr>
          <w:rFonts w:ascii="Calibri" w:hAnsi="Calibri"/>
          <w:b/>
          <w:i/>
          <w:color w:val="FF0000"/>
          <w:sz w:val="36"/>
          <w:szCs w:val="36"/>
          <w:lang w:eastAsia="en-GB"/>
        </w:rPr>
      </w:pPr>
    </w:p>
    <w:p w14:paraId="23575727" w14:textId="77777777" w:rsidR="0044586F" w:rsidRPr="007C0604" w:rsidRDefault="0044586F" w:rsidP="0044586F">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68B73062" w14:textId="77777777" w:rsidR="0044586F" w:rsidRPr="007C0604" w:rsidRDefault="0044586F" w:rsidP="0044586F">
      <w:pPr>
        <w:rPr>
          <w:rFonts w:ascii="Calibri" w:hAnsi="Calibri"/>
          <w:b/>
          <w:color w:val="FF0000"/>
          <w:sz w:val="36"/>
          <w:szCs w:val="36"/>
          <w:lang w:eastAsia="en-GB"/>
        </w:rPr>
      </w:pPr>
      <w:r>
        <w:rPr>
          <w:rFonts w:ascii="Calibri" w:hAnsi="Calibri"/>
          <w:b/>
          <w:color w:val="FF0000"/>
          <w:sz w:val="36"/>
          <w:szCs w:val="36"/>
          <w:lang w:eastAsia="en-GB"/>
        </w:rPr>
        <w:t>Tuesday 18 March 2025</w:t>
      </w:r>
    </w:p>
    <w:p w14:paraId="56C808CD" w14:textId="77777777" w:rsidR="0044586F" w:rsidRDefault="0044586F" w:rsidP="0044586F">
      <w:pPr>
        <w:rPr>
          <w:rFonts w:ascii="Calibri" w:hAnsi="Calibri"/>
          <w:b/>
          <w:sz w:val="28"/>
          <w:szCs w:val="28"/>
          <w:lang w:eastAsia="en-GB"/>
        </w:rPr>
      </w:pPr>
    </w:p>
    <w:p w14:paraId="53067B36" w14:textId="77777777" w:rsidR="0044586F" w:rsidRPr="00F209A1" w:rsidRDefault="0044586F" w:rsidP="0044586F">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3AB19F2F" w14:textId="77777777" w:rsidR="0044586F" w:rsidRDefault="0044586F" w:rsidP="0044586F">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44586F" w14:paraId="0CA52372" w14:textId="77777777" w:rsidTr="0006105A">
        <w:tc>
          <w:tcPr>
            <w:tcW w:w="8993" w:type="dxa"/>
          </w:tcPr>
          <w:p w14:paraId="4B349C60" w14:textId="77777777" w:rsidR="0044586F" w:rsidRPr="00DB785E" w:rsidRDefault="0044586F" w:rsidP="0006105A">
            <w:pPr>
              <w:rPr>
                <w:rFonts w:ascii="Calibri" w:hAnsi="Calibri"/>
                <w:b/>
                <w:szCs w:val="24"/>
                <w:lang w:eastAsia="en-GB"/>
              </w:rPr>
            </w:pPr>
            <w:r w:rsidRPr="00DB785E">
              <w:rPr>
                <w:rFonts w:ascii="Calibri" w:hAnsi="Calibri"/>
                <w:b/>
                <w:color w:val="3366FF"/>
                <w:szCs w:val="24"/>
                <w:lang w:eastAsia="en-GB"/>
              </w:rPr>
              <w:t>NHS Scotland Abstracts Only</w:t>
            </w:r>
          </w:p>
          <w:p w14:paraId="3C5FE199" w14:textId="77777777" w:rsidR="0044586F" w:rsidRPr="00DB785E" w:rsidRDefault="0044586F" w:rsidP="0006105A">
            <w:pPr>
              <w:rPr>
                <w:rFonts w:ascii="Calibri" w:hAnsi="Calibri" w:cs="FuturaCE-Book"/>
                <w:szCs w:val="24"/>
                <w:lang w:eastAsia="en-GB"/>
              </w:rPr>
            </w:pPr>
          </w:p>
          <w:p w14:paraId="455E7270" w14:textId="77777777" w:rsidR="0044586F" w:rsidRDefault="0044586F" w:rsidP="0006105A">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535913F2" w14:textId="77777777" w:rsidR="0044586F" w:rsidRPr="00DB785E" w:rsidRDefault="0044586F" w:rsidP="0006105A">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Pr>
                <w:rFonts w:ascii="Calibri" w:hAnsi="Calibri" w:cs="FuturaCE-Book"/>
                <w:b/>
                <w:bCs/>
                <w:szCs w:val="24"/>
                <w:lang w:eastAsia="en-GB"/>
              </w:rPr>
              <w:t>Tuesday</w:t>
            </w:r>
            <w:r w:rsidRPr="00341052">
              <w:rPr>
                <w:rFonts w:ascii="Calibri" w:hAnsi="Calibri" w:cs="FuturaCE-Book"/>
                <w:b/>
                <w:bCs/>
                <w:szCs w:val="24"/>
                <w:lang w:eastAsia="en-GB"/>
              </w:rPr>
              <w:t xml:space="preserve"> </w:t>
            </w:r>
            <w:r>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Pr>
                <w:rFonts w:ascii="Calibri" w:hAnsi="Calibri" w:cs="FuturaCE-Book"/>
                <w:b/>
                <w:bCs/>
                <w:szCs w:val="24"/>
                <w:lang w:eastAsia="en-GB"/>
              </w:rPr>
              <w:t>5</w:t>
            </w:r>
            <w:r w:rsidRPr="00B8454D">
              <w:rPr>
                <w:rFonts w:ascii="Calibri" w:hAnsi="Calibri" w:cs="FuturaCE-Book"/>
                <w:sz w:val="32"/>
                <w:szCs w:val="32"/>
                <w:lang w:eastAsia="en-GB"/>
              </w:rPr>
              <w:t>.</w:t>
            </w:r>
          </w:p>
          <w:p w14:paraId="1B5EFBEA" w14:textId="77777777" w:rsidR="0044586F" w:rsidRPr="00DB785E" w:rsidRDefault="0044586F" w:rsidP="0006105A">
            <w:pPr>
              <w:rPr>
                <w:rFonts w:ascii="Calibri" w:hAnsi="Calibri"/>
                <w:b/>
                <w:sz w:val="28"/>
                <w:szCs w:val="28"/>
                <w:lang w:eastAsia="en-GB"/>
              </w:rPr>
            </w:pPr>
          </w:p>
          <w:p w14:paraId="25F3010C" w14:textId="77777777" w:rsidR="0044586F" w:rsidRDefault="0044586F" w:rsidP="0006105A">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767BF64F" w14:textId="77777777" w:rsidR="0044586F" w:rsidRDefault="0044586F" w:rsidP="0006105A">
            <w:pPr>
              <w:rPr>
                <w:rFonts w:ascii="Calibri" w:hAnsi="Calibri"/>
                <w:b/>
                <w:sz w:val="28"/>
                <w:szCs w:val="28"/>
                <w:lang w:eastAsia="en-GB"/>
              </w:rPr>
            </w:pPr>
          </w:p>
        </w:tc>
      </w:tr>
    </w:tbl>
    <w:p w14:paraId="364D91E0" w14:textId="77777777" w:rsidR="0044586F" w:rsidRDefault="0044586F" w:rsidP="0044586F">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44586F" w14:paraId="3DDD84A1" w14:textId="77777777" w:rsidTr="0006105A">
        <w:tc>
          <w:tcPr>
            <w:tcW w:w="8993" w:type="dxa"/>
          </w:tcPr>
          <w:p w14:paraId="58E20076" w14:textId="77777777" w:rsidR="0044586F" w:rsidRPr="00DB785E" w:rsidRDefault="0044586F" w:rsidP="0006105A">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13890A5" w14:textId="77777777" w:rsidR="0044586F" w:rsidRPr="00DB785E" w:rsidRDefault="0044586F" w:rsidP="0006105A">
            <w:pPr>
              <w:rPr>
                <w:rFonts w:ascii="Calibri" w:hAnsi="Calibri" w:cs="FuturaCE-Book"/>
                <w:szCs w:val="24"/>
                <w:lang w:eastAsia="en-GB"/>
              </w:rPr>
            </w:pPr>
          </w:p>
          <w:p w14:paraId="22120BB8" w14:textId="77777777" w:rsidR="0044586F" w:rsidRPr="00DB785E" w:rsidRDefault="0044586F" w:rsidP="0006105A">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29585C66" w14:textId="77777777" w:rsidR="0044586F" w:rsidRDefault="0044586F" w:rsidP="0006105A">
            <w:pPr>
              <w:rPr>
                <w:rFonts w:ascii="Calibri" w:hAnsi="Calibri"/>
                <w:b/>
                <w:sz w:val="28"/>
                <w:szCs w:val="28"/>
                <w:lang w:eastAsia="en-GB"/>
              </w:rPr>
            </w:pPr>
          </w:p>
        </w:tc>
      </w:tr>
    </w:tbl>
    <w:p w14:paraId="7635EA94" w14:textId="77777777" w:rsidR="0044586F" w:rsidRDefault="0044586F" w:rsidP="0044586F">
      <w:pPr>
        <w:rPr>
          <w:rFonts w:ascii="Calibri" w:hAnsi="Calibri"/>
          <w:b/>
          <w:sz w:val="28"/>
          <w:szCs w:val="28"/>
          <w:lang w:eastAsia="en-GB"/>
        </w:rPr>
      </w:pPr>
    </w:p>
    <w:p w14:paraId="0D7524A8" w14:textId="77777777" w:rsidR="0044586F" w:rsidRPr="00DB785E" w:rsidRDefault="0044586F" w:rsidP="0044586F">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20C024B" w14:textId="77777777" w:rsidR="0044586F" w:rsidRPr="00DB785E" w:rsidRDefault="0044586F" w:rsidP="0044586F">
      <w:pPr>
        <w:rPr>
          <w:rFonts w:ascii="Calibri" w:eastAsia="Calibri" w:hAnsi="Calibri"/>
          <w:sz w:val="22"/>
          <w:szCs w:val="22"/>
        </w:rPr>
      </w:pPr>
    </w:p>
    <w:p w14:paraId="01C0D91B" w14:textId="77777777" w:rsidR="0044586F" w:rsidRPr="00DB785E" w:rsidRDefault="0044586F" w:rsidP="0044586F">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5E559CD3" w14:textId="77777777" w:rsidR="0044586F" w:rsidRDefault="0044586F" w:rsidP="0044586F">
      <w:pPr>
        <w:rPr>
          <w:rFonts w:ascii="Calibri" w:eastAsia="Calibri" w:hAnsi="Calibri"/>
          <w:sz w:val="22"/>
          <w:szCs w:val="22"/>
        </w:rPr>
      </w:pPr>
    </w:p>
    <w:p w14:paraId="156E3774" w14:textId="77777777" w:rsidR="0044586F" w:rsidRPr="00F209A1" w:rsidRDefault="0044586F" w:rsidP="0044586F">
      <w:pPr>
        <w:rPr>
          <w:rFonts w:ascii="Calibri" w:eastAsia="Calibri" w:hAnsi="Calibri"/>
          <w:b/>
          <w:color w:val="000000"/>
          <w:sz w:val="32"/>
          <w:szCs w:val="32"/>
        </w:rPr>
      </w:pPr>
    </w:p>
    <w:p w14:paraId="40521DBB" w14:textId="77777777" w:rsidR="0044586F" w:rsidRPr="00DB785E" w:rsidRDefault="0044586F" w:rsidP="0044586F">
      <w:pPr>
        <w:autoSpaceDE w:val="0"/>
        <w:autoSpaceDN w:val="0"/>
        <w:adjustRightInd w:val="0"/>
        <w:jc w:val="both"/>
        <w:rPr>
          <w:rFonts w:ascii="Calibri" w:hAnsi="Calibri" w:cs="FSAlbert"/>
          <w:b/>
          <w:color w:val="000000"/>
          <w:sz w:val="22"/>
          <w:szCs w:val="22"/>
          <w:lang w:eastAsia="en-GB"/>
        </w:rPr>
      </w:pPr>
    </w:p>
    <w:p w14:paraId="294B5871" w14:textId="77777777" w:rsidR="0044586F" w:rsidRDefault="0044586F" w:rsidP="0044586F">
      <w:pPr>
        <w:autoSpaceDE w:val="0"/>
        <w:autoSpaceDN w:val="0"/>
        <w:adjustRightInd w:val="0"/>
        <w:ind w:hanging="709"/>
        <w:jc w:val="both"/>
        <w:rPr>
          <w:rFonts w:ascii="Calibri" w:hAnsi="Calibri" w:cs="FSAlbert"/>
          <w:b/>
          <w:sz w:val="22"/>
          <w:szCs w:val="22"/>
          <w:lang w:eastAsia="en-GB"/>
        </w:rPr>
      </w:pPr>
    </w:p>
    <w:p w14:paraId="4A8CA1CB" w14:textId="77777777" w:rsidR="0044586F" w:rsidRPr="007C0604" w:rsidRDefault="0044586F" w:rsidP="0044586F">
      <w:pPr>
        <w:rPr>
          <w:rFonts w:ascii="Calibri" w:hAnsi="Calibri" w:cs="FSAlbert"/>
          <w:sz w:val="22"/>
          <w:szCs w:val="22"/>
          <w:lang w:eastAsia="en-GB"/>
        </w:rPr>
      </w:pPr>
    </w:p>
    <w:p w14:paraId="1027D22C" w14:textId="77777777" w:rsidR="0044586F" w:rsidRPr="007C0604" w:rsidRDefault="0044586F" w:rsidP="0044586F">
      <w:pPr>
        <w:rPr>
          <w:rFonts w:ascii="Calibri" w:hAnsi="Calibri" w:cs="FSAlbert"/>
          <w:sz w:val="22"/>
          <w:szCs w:val="22"/>
          <w:lang w:eastAsia="en-GB"/>
        </w:rPr>
      </w:pPr>
    </w:p>
    <w:p w14:paraId="62B6AB43" w14:textId="77777777" w:rsidR="0044586F" w:rsidRPr="007C0604" w:rsidRDefault="0044586F" w:rsidP="0044586F">
      <w:pPr>
        <w:rPr>
          <w:rFonts w:ascii="Calibri" w:hAnsi="Calibri" w:cs="FSAlbert"/>
          <w:sz w:val="22"/>
          <w:szCs w:val="22"/>
          <w:lang w:eastAsia="en-GB"/>
        </w:rPr>
      </w:pPr>
    </w:p>
    <w:p w14:paraId="14D51BE8" w14:textId="77777777" w:rsidR="0044586F" w:rsidRDefault="0044586F" w:rsidP="0044586F">
      <w:pPr>
        <w:autoSpaceDE w:val="0"/>
        <w:autoSpaceDN w:val="0"/>
        <w:adjustRightInd w:val="0"/>
        <w:ind w:hanging="709"/>
        <w:jc w:val="both"/>
        <w:rPr>
          <w:rFonts w:ascii="Calibri" w:hAnsi="Calibri" w:cs="FSAlbert"/>
          <w:sz w:val="22"/>
          <w:szCs w:val="22"/>
          <w:lang w:eastAsia="en-GB"/>
        </w:rPr>
      </w:pPr>
    </w:p>
    <w:p w14:paraId="4E9C62B4" w14:textId="77777777" w:rsidR="0044586F" w:rsidRDefault="0044586F" w:rsidP="0044586F">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608381E8" w14:textId="77777777" w:rsidR="0044586F" w:rsidRDefault="0044586F" w:rsidP="0044586F">
      <w:pPr>
        <w:autoSpaceDE w:val="0"/>
        <w:autoSpaceDN w:val="0"/>
        <w:adjustRightInd w:val="0"/>
        <w:ind w:hanging="709"/>
        <w:jc w:val="both"/>
        <w:rPr>
          <w:rFonts w:ascii="Calibri" w:hAnsi="Calibri" w:cs="FSAlbert"/>
          <w:sz w:val="22"/>
          <w:szCs w:val="22"/>
          <w:lang w:eastAsia="en-GB"/>
        </w:rPr>
      </w:pPr>
    </w:p>
    <w:p w14:paraId="301B9E6A" w14:textId="77777777" w:rsidR="0044586F" w:rsidRPr="00F209A1" w:rsidRDefault="0044586F" w:rsidP="0044586F">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 xml:space="preserve">NHS Scotland Event 2025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44586F" w:rsidRPr="00DB785E" w14:paraId="3EDB6AB6"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2E990906" w14:textId="77777777" w:rsidR="0044586F" w:rsidRPr="00DB785E" w:rsidRDefault="0044586F" w:rsidP="0006105A">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3FFBEDB7" w14:textId="77777777" w:rsidR="0044586F" w:rsidRPr="00DB785E" w:rsidRDefault="0044586F" w:rsidP="0006105A">
            <w:pPr>
              <w:spacing w:line="360" w:lineRule="auto"/>
              <w:rPr>
                <w:rFonts w:ascii="Calibri" w:hAnsi="Calibri"/>
                <w:b/>
                <w:sz w:val="22"/>
                <w:szCs w:val="22"/>
                <w:lang w:eastAsia="en-GB"/>
              </w:rPr>
            </w:pPr>
          </w:p>
        </w:tc>
      </w:tr>
      <w:tr w:rsidR="0044586F" w:rsidRPr="00DB785E" w14:paraId="50D3C706"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02998ACF" w14:textId="77777777" w:rsidR="0044586F" w:rsidRPr="00DB785E" w:rsidRDefault="0044586F" w:rsidP="0006105A">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576ECDA3" w14:textId="77777777" w:rsidR="0044586F" w:rsidRPr="00DB785E" w:rsidRDefault="0044586F" w:rsidP="0006105A">
            <w:pPr>
              <w:spacing w:line="360" w:lineRule="auto"/>
              <w:rPr>
                <w:rFonts w:ascii="Calibri" w:hAnsi="Calibri"/>
                <w:b/>
                <w:sz w:val="22"/>
                <w:szCs w:val="22"/>
                <w:lang w:eastAsia="en-GB"/>
              </w:rPr>
            </w:pPr>
          </w:p>
        </w:tc>
      </w:tr>
      <w:tr w:rsidR="0044586F" w:rsidRPr="00DB785E" w14:paraId="3D0F0B2A" w14:textId="77777777" w:rsidTr="0006105A">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678715BB" w14:textId="77777777" w:rsidR="0044586F" w:rsidRPr="00DB785E" w:rsidRDefault="0044586F" w:rsidP="0006105A">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44599DFF" w14:textId="77777777" w:rsidR="0044586F" w:rsidRPr="00DB785E" w:rsidRDefault="0044586F" w:rsidP="0006105A">
            <w:pPr>
              <w:spacing w:line="360" w:lineRule="auto"/>
              <w:rPr>
                <w:rFonts w:ascii="Calibri" w:hAnsi="Calibri"/>
                <w:b/>
                <w:sz w:val="22"/>
                <w:szCs w:val="22"/>
                <w:lang w:eastAsia="en-GB"/>
              </w:rPr>
            </w:pPr>
          </w:p>
        </w:tc>
      </w:tr>
      <w:tr w:rsidR="0044586F" w:rsidRPr="00DB785E" w14:paraId="15AAF6A6"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052C27B3" w14:textId="77777777" w:rsidR="0044586F" w:rsidRPr="00DB785E" w:rsidRDefault="0044586F" w:rsidP="0006105A">
            <w:pPr>
              <w:rPr>
                <w:rFonts w:ascii="Calibri" w:hAnsi="Calibri"/>
                <w:b/>
                <w:sz w:val="22"/>
                <w:szCs w:val="22"/>
                <w:lang w:eastAsia="en-GB"/>
              </w:rPr>
            </w:pPr>
            <w:r w:rsidRPr="00DB785E">
              <w:rPr>
                <w:rFonts w:ascii="Calibri" w:hAnsi="Calibri"/>
                <w:b/>
                <w:sz w:val="22"/>
                <w:szCs w:val="22"/>
                <w:lang w:eastAsia="en-GB"/>
              </w:rPr>
              <w:t>Lead Poster Author Name:</w:t>
            </w:r>
          </w:p>
          <w:p w14:paraId="09FB9E8D" w14:textId="77777777" w:rsidR="0044586F" w:rsidRPr="00DB785E" w:rsidRDefault="0044586F" w:rsidP="0006105A">
            <w:pPr>
              <w:rPr>
                <w:rFonts w:ascii="Calibri" w:hAnsi="Calibri"/>
                <w:b/>
                <w:sz w:val="22"/>
                <w:szCs w:val="22"/>
                <w:lang w:eastAsia="en-GB"/>
              </w:rPr>
            </w:pPr>
          </w:p>
          <w:p w14:paraId="14FE3442" w14:textId="77777777" w:rsidR="0044586F" w:rsidRPr="00DB785E" w:rsidRDefault="0044586F" w:rsidP="0006105A">
            <w:pPr>
              <w:rPr>
                <w:rFonts w:ascii="Calibri" w:hAnsi="Calibri"/>
                <w:b/>
                <w:sz w:val="22"/>
                <w:szCs w:val="22"/>
                <w:lang w:eastAsia="en-GB"/>
              </w:rPr>
            </w:pPr>
            <w:r w:rsidRPr="00DB785E">
              <w:rPr>
                <w:rFonts w:ascii="Calibri" w:hAnsi="Calibri"/>
                <w:b/>
                <w:sz w:val="22"/>
                <w:szCs w:val="22"/>
                <w:lang w:eastAsia="en-GB"/>
              </w:rPr>
              <w:t>Telephone:</w:t>
            </w:r>
          </w:p>
          <w:p w14:paraId="772781D1" w14:textId="77777777" w:rsidR="0044586F" w:rsidRPr="00DB785E" w:rsidRDefault="0044586F" w:rsidP="0006105A">
            <w:pPr>
              <w:rPr>
                <w:rFonts w:ascii="Calibri" w:hAnsi="Calibri"/>
                <w:b/>
                <w:sz w:val="22"/>
                <w:szCs w:val="22"/>
                <w:lang w:eastAsia="en-GB"/>
              </w:rPr>
            </w:pPr>
            <w:r w:rsidRPr="00DB785E">
              <w:rPr>
                <w:rFonts w:ascii="Calibri" w:hAnsi="Calibri"/>
                <w:b/>
                <w:sz w:val="22"/>
                <w:szCs w:val="22"/>
                <w:lang w:eastAsia="en-GB"/>
              </w:rPr>
              <w:t>Email:</w:t>
            </w:r>
          </w:p>
          <w:p w14:paraId="41AC37D2" w14:textId="77777777" w:rsidR="0044586F" w:rsidRPr="00DB785E" w:rsidRDefault="0044586F" w:rsidP="0006105A">
            <w:pPr>
              <w:rPr>
                <w:rFonts w:ascii="Calibri" w:hAnsi="Calibri"/>
                <w:b/>
                <w:sz w:val="22"/>
                <w:szCs w:val="22"/>
                <w:lang w:eastAsia="en-GB"/>
              </w:rPr>
            </w:pPr>
          </w:p>
          <w:p w14:paraId="06E647BD" w14:textId="77777777" w:rsidR="0044586F" w:rsidRPr="00DB785E" w:rsidRDefault="0044586F" w:rsidP="0006105A">
            <w:pPr>
              <w:rPr>
                <w:rFonts w:ascii="Calibri" w:hAnsi="Calibri"/>
                <w:b/>
                <w:sz w:val="22"/>
                <w:szCs w:val="22"/>
                <w:lang w:eastAsia="en-GB"/>
              </w:rPr>
            </w:pPr>
          </w:p>
          <w:p w14:paraId="4B5AC5F9" w14:textId="77777777" w:rsidR="0044586F" w:rsidRPr="00DB785E" w:rsidRDefault="0044586F" w:rsidP="0006105A">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7469B0A7" w14:textId="77777777" w:rsidR="0044586F" w:rsidRPr="00DB785E" w:rsidRDefault="0044586F" w:rsidP="0006105A">
            <w:pPr>
              <w:spacing w:line="360" w:lineRule="auto"/>
              <w:rPr>
                <w:rFonts w:ascii="Calibri" w:hAnsi="Calibri"/>
                <w:b/>
                <w:sz w:val="22"/>
                <w:szCs w:val="22"/>
                <w:lang w:eastAsia="en-GB"/>
              </w:rPr>
            </w:pPr>
          </w:p>
        </w:tc>
      </w:tr>
      <w:tr w:rsidR="0044586F" w:rsidRPr="00DB785E" w14:paraId="287637EE"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5AC4FB12" w14:textId="77777777" w:rsidR="0044586F" w:rsidRPr="00DB785E" w:rsidRDefault="0044586F" w:rsidP="0006105A">
            <w:pPr>
              <w:rPr>
                <w:rFonts w:ascii="Calibri" w:hAnsi="Calibri"/>
                <w:b/>
                <w:sz w:val="22"/>
                <w:szCs w:val="22"/>
                <w:lang w:eastAsia="en-GB"/>
              </w:rPr>
            </w:pPr>
            <w:r w:rsidRPr="00DB785E">
              <w:rPr>
                <w:rFonts w:ascii="Calibri" w:hAnsi="Calibri"/>
                <w:b/>
                <w:sz w:val="22"/>
                <w:szCs w:val="22"/>
                <w:lang w:eastAsia="en-GB"/>
              </w:rPr>
              <w:t>Additional Author Name(s):</w:t>
            </w:r>
          </w:p>
          <w:p w14:paraId="51E0C74A" w14:textId="77777777" w:rsidR="0044586F" w:rsidRPr="00DB785E" w:rsidRDefault="0044586F" w:rsidP="0006105A">
            <w:pPr>
              <w:rPr>
                <w:rFonts w:ascii="Calibri" w:hAnsi="Calibri"/>
                <w:b/>
                <w:sz w:val="22"/>
                <w:szCs w:val="22"/>
                <w:lang w:eastAsia="en-GB"/>
              </w:rPr>
            </w:pPr>
            <w:r w:rsidRPr="00DB785E">
              <w:rPr>
                <w:rFonts w:ascii="Calibri" w:hAnsi="Calibri"/>
                <w:b/>
                <w:sz w:val="22"/>
                <w:szCs w:val="22"/>
                <w:lang w:eastAsia="en-GB"/>
              </w:rPr>
              <w:t>Telephone:</w:t>
            </w:r>
          </w:p>
          <w:p w14:paraId="374A5559" w14:textId="77777777" w:rsidR="0044586F" w:rsidRPr="00DB785E" w:rsidRDefault="0044586F" w:rsidP="0006105A">
            <w:pPr>
              <w:rPr>
                <w:rFonts w:ascii="Calibri" w:hAnsi="Calibri"/>
                <w:b/>
                <w:sz w:val="22"/>
                <w:szCs w:val="22"/>
                <w:lang w:eastAsia="en-GB"/>
              </w:rPr>
            </w:pPr>
            <w:r w:rsidRPr="00DB785E">
              <w:rPr>
                <w:rFonts w:ascii="Calibri" w:hAnsi="Calibri"/>
                <w:b/>
                <w:sz w:val="22"/>
                <w:szCs w:val="22"/>
                <w:lang w:eastAsia="en-GB"/>
              </w:rPr>
              <w:t>Email:</w:t>
            </w:r>
          </w:p>
          <w:p w14:paraId="39B90DA6" w14:textId="77777777" w:rsidR="0044586F" w:rsidRPr="00DB785E" w:rsidRDefault="0044586F" w:rsidP="0006105A">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0B4D7CBD" w14:textId="77777777" w:rsidR="0044586F" w:rsidRPr="00DB785E" w:rsidRDefault="0044586F" w:rsidP="0006105A">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6B7138F" w14:textId="77777777" w:rsidR="0044586F" w:rsidRPr="00DB785E" w:rsidRDefault="0044586F" w:rsidP="0006105A">
            <w:pPr>
              <w:spacing w:line="360" w:lineRule="auto"/>
              <w:rPr>
                <w:rFonts w:ascii="Calibri" w:hAnsi="Calibri"/>
                <w:b/>
                <w:sz w:val="22"/>
                <w:szCs w:val="22"/>
                <w:lang w:eastAsia="en-GB"/>
              </w:rPr>
            </w:pPr>
          </w:p>
        </w:tc>
      </w:tr>
      <w:tr w:rsidR="0044586F" w:rsidRPr="00DB785E" w14:paraId="6E5824CC"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5A4C7D47" w14:textId="77777777" w:rsidR="0044586F" w:rsidRPr="00DB785E" w:rsidRDefault="0044586F" w:rsidP="0006105A">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436EE223" w14:textId="77777777" w:rsidR="0044586F" w:rsidRPr="00DB785E" w:rsidRDefault="0044586F" w:rsidP="0006105A">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0FE62E49" w14:textId="77777777" w:rsidR="0044586F" w:rsidRPr="00DB785E" w:rsidRDefault="0044586F" w:rsidP="0006105A">
            <w:pPr>
              <w:spacing w:line="360" w:lineRule="auto"/>
              <w:rPr>
                <w:rFonts w:ascii="Calibri" w:hAnsi="Calibri"/>
                <w:b/>
                <w:sz w:val="20"/>
                <w:lang w:eastAsia="en-GB"/>
              </w:rPr>
            </w:pPr>
          </w:p>
          <w:p w14:paraId="0C8A6AA2" w14:textId="77777777" w:rsidR="0044586F" w:rsidRPr="00DB785E" w:rsidRDefault="0044586F" w:rsidP="0006105A">
            <w:pPr>
              <w:spacing w:line="360" w:lineRule="auto"/>
              <w:rPr>
                <w:rFonts w:ascii="Calibri" w:hAnsi="Calibri"/>
                <w:b/>
                <w:sz w:val="20"/>
                <w:lang w:eastAsia="en-GB"/>
              </w:rPr>
            </w:pPr>
          </w:p>
          <w:p w14:paraId="35298099" w14:textId="77777777" w:rsidR="0044586F" w:rsidRPr="00DB785E" w:rsidRDefault="0044586F" w:rsidP="0006105A">
            <w:pPr>
              <w:spacing w:line="360" w:lineRule="auto"/>
              <w:rPr>
                <w:rFonts w:ascii="Calibri" w:hAnsi="Calibri"/>
                <w:b/>
                <w:sz w:val="20"/>
                <w:lang w:eastAsia="en-GB"/>
              </w:rPr>
            </w:pPr>
          </w:p>
          <w:p w14:paraId="14374CD2" w14:textId="77777777" w:rsidR="0044586F" w:rsidRPr="00DB785E" w:rsidRDefault="0044586F" w:rsidP="0006105A">
            <w:pPr>
              <w:spacing w:line="360" w:lineRule="auto"/>
              <w:rPr>
                <w:rFonts w:ascii="Calibri" w:hAnsi="Calibri"/>
                <w:b/>
                <w:sz w:val="20"/>
                <w:lang w:eastAsia="en-GB"/>
              </w:rPr>
            </w:pPr>
          </w:p>
          <w:p w14:paraId="288AC299" w14:textId="77777777" w:rsidR="0044586F" w:rsidRPr="00DB785E" w:rsidRDefault="0044586F" w:rsidP="0006105A">
            <w:pPr>
              <w:spacing w:line="360" w:lineRule="auto"/>
              <w:rPr>
                <w:rFonts w:ascii="Calibri" w:hAnsi="Calibri"/>
                <w:b/>
                <w:sz w:val="20"/>
                <w:lang w:eastAsia="en-GB"/>
              </w:rPr>
            </w:pPr>
          </w:p>
        </w:tc>
      </w:tr>
      <w:tr w:rsidR="0044586F" w:rsidRPr="00DB785E" w14:paraId="6B2B108E" w14:textId="77777777" w:rsidTr="0006105A">
        <w:trPr>
          <w:trHeight w:val="2280"/>
        </w:trPr>
        <w:tc>
          <w:tcPr>
            <w:tcW w:w="2694" w:type="dxa"/>
            <w:tcBorders>
              <w:top w:val="single" w:sz="4" w:space="0" w:color="C0C0C0"/>
              <w:left w:val="single" w:sz="4" w:space="0" w:color="C0C0C0"/>
              <w:bottom w:val="single" w:sz="4" w:space="0" w:color="C0C0C0"/>
              <w:right w:val="single" w:sz="4" w:space="0" w:color="C0C0C0"/>
            </w:tcBorders>
          </w:tcPr>
          <w:p w14:paraId="46888F4F" w14:textId="77777777" w:rsidR="0044586F" w:rsidRPr="00DB785E" w:rsidRDefault="0044586F" w:rsidP="0006105A">
            <w:pPr>
              <w:spacing w:line="360" w:lineRule="auto"/>
              <w:rPr>
                <w:rFonts w:ascii="Calibri" w:hAnsi="Calibri"/>
                <w:b/>
                <w:sz w:val="20"/>
                <w:lang w:eastAsia="en-GB"/>
              </w:rPr>
            </w:pPr>
            <w:r w:rsidRPr="00DB785E">
              <w:rPr>
                <w:rFonts w:ascii="Calibri" w:hAnsi="Calibri"/>
                <w:b/>
                <w:sz w:val="20"/>
                <w:lang w:eastAsia="en-GB"/>
              </w:rPr>
              <w:t xml:space="preserve">Methodology </w:t>
            </w:r>
          </w:p>
          <w:p w14:paraId="7FEEA46F" w14:textId="77777777" w:rsidR="0044586F" w:rsidRPr="00DB785E" w:rsidRDefault="0044586F" w:rsidP="0006105A">
            <w:pPr>
              <w:spacing w:line="360" w:lineRule="auto"/>
              <w:rPr>
                <w:rFonts w:ascii="Calibri" w:hAnsi="Calibri"/>
                <w:b/>
                <w:sz w:val="20"/>
                <w:lang w:eastAsia="en-GB"/>
              </w:rPr>
            </w:pPr>
          </w:p>
          <w:p w14:paraId="01273542" w14:textId="77777777" w:rsidR="0044586F" w:rsidRPr="00DB785E" w:rsidRDefault="0044586F" w:rsidP="0006105A">
            <w:pPr>
              <w:spacing w:line="360" w:lineRule="auto"/>
              <w:rPr>
                <w:rFonts w:ascii="Calibri" w:hAnsi="Calibri"/>
                <w:b/>
                <w:sz w:val="20"/>
                <w:lang w:eastAsia="en-GB"/>
              </w:rPr>
            </w:pPr>
          </w:p>
          <w:p w14:paraId="5832CD10" w14:textId="77777777" w:rsidR="0044586F" w:rsidRPr="00DB785E" w:rsidRDefault="0044586F" w:rsidP="0006105A">
            <w:pPr>
              <w:spacing w:line="360" w:lineRule="auto"/>
              <w:rPr>
                <w:rFonts w:ascii="Calibri" w:hAnsi="Calibri"/>
                <w:b/>
                <w:sz w:val="20"/>
                <w:lang w:eastAsia="en-GB"/>
              </w:rPr>
            </w:pPr>
          </w:p>
          <w:p w14:paraId="2FF1BF79" w14:textId="77777777" w:rsidR="0044586F" w:rsidRPr="00DB785E" w:rsidRDefault="0044586F" w:rsidP="0006105A">
            <w:pPr>
              <w:spacing w:line="360" w:lineRule="auto"/>
              <w:rPr>
                <w:rFonts w:ascii="Calibri" w:hAnsi="Calibri"/>
                <w:b/>
                <w:sz w:val="20"/>
                <w:lang w:eastAsia="en-GB"/>
              </w:rPr>
            </w:pPr>
          </w:p>
          <w:p w14:paraId="684B5008" w14:textId="77777777" w:rsidR="0044586F" w:rsidRPr="00DB785E" w:rsidRDefault="0044586F" w:rsidP="0006105A">
            <w:pPr>
              <w:spacing w:line="360" w:lineRule="auto"/>
              <w:rPr>
                <w:rFonts w:ascii="Calibri" w:hAnsi="Calibri"/>
                <w:b/>
                <w:sz w:val="20"/>
                <w:lang w:eastAsia="en-GB"/>
              </w:rPr>
            </w:pPr>
          </w:p>
          <w:p w14:paraId="2C4A4343" w14:textId="77777777" w:rsidR="0044586F" w:rsidRPr="00DB785E" w:rsidRDefault="0044586F"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8031A96" w14:textId="77777777" w:rsidR="0044586F" w:rsidRDefault="0044586F" w:rsidP="0006105A">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6A1FBDA3" w14:textId="77777777" w:rsidR="0044586F" w:rsidRDefault="0044586F" w:rsidP="0006105A">
            <w:pPr>
              <w:ind w:left="-27"/>
              <w:contextualSpacing/>
              <w:rPr>
                <w:rFonts w:ascii="Calibri" w:eastAsia="Calibri" w:hAnsi="Calibri"/>
                <w:sz w:val="20"/>
              </w:rPr>
            </w:pPr>
          </w:p>
          <w:p w14:paraId="5EBB0B8D" w14:textId="77777777" w:rsidR="0044586F" w:rsidRDefault="0044586F" w:rsidP="0006105A">
            <w:pPr>
              <w:ind w:left="-27"/>
              <w:contextualSpacing/>
              <w:rPr>
                <w:rFonts w:ascii="Calibri" w:eastAsia="Calibri" w:hAnsi="Calibri"/>
                <w:sz w:val="20"/>
              </w:rPr>
            </w:pPr>
          </w:p>
          <w:p w14:paraId="48B70B4C" w14:textId="77777777" w:rsidR="0044586F" w:rsidRDefault="0044586F" w:rsidP="0006105A">
            <w:pPr>
              <w:ind w:left="-27"/>
              <w:contextualSpacing/>
              <w:rPr>
                <w:rFonts w:ascii="Calibri" w:eastAsia="Calibri" w:hAnsi="Calibri"/>
                <w:sz w:val="20"/>
              </w:rPr>
            </w:pPr>
          </w:p>
          <w:p w14:paraId="31392BBE" w14:textId="77777777" w:rsidR="0044586F" w:rsidRDefault="0044586F" w:rsidP="0006105A">
            <w:pPr>
              <w:ind w:left="-27"/>
              <w:contextualSpacing/>
              <w:rPr>
                <w:rFonts w:ascii="Calibri" w:eastAsia="Calibri" w:hAnsi="Calibri"/>
                <w:sz w:val="20"/>
              </w:rPr>
            </w:pPr>
          </w:p>
          <w:p w14:paraId="794FD649" w14:textId="77777777" w:rsidR="0044586F" w:rsidRDefault="0044586F" w:rsidP="0006105A">
            <w:pPr>
              <w:ind w:left="-27"/>
              <w:contextualSpacing/>
              <w:rPr>
                <w:rFonts w:ascii="Calibri" w:eastAsia="Calibri" w:hAnsi="Calibri"/>
                <w:sz w:val="20"/>
              </w:rPr>
            </w:pPr>
            <w:r>
              <w:rPr>
                <w:rFonts w:ascii="Calibri" w:eastAsia="Calibri" w:hAnsi="Calibri"/>
                <w:sz w:val="20"/>
              </w:rPr>
              <w:t>2. What is the benefit over the current practice; and</w:t>
            </w:r>
          </w:p>
          <w:p w14:paraId="06DCAC8E" w14:textId="77777777" w:rsidR="0044586F" w:rsidRDefault="0044586F" w:rsidP="0006105A">
            <w:pPr>
              <w:ind w:left="-27"/>
              <w:contextualSpacing/>
              <w:rPr>
                <w:rFonts w:ascii="Calibri" w:eastAsia="Calibri" w:hAnsi="Calibri"/>
                <w:sz w:val="20"/>
              </w:rPr>
            </w:pPr>
          </w:p>
          <w:p w14:paraId="5AD464C7" w14:textId="77777777" w:rsidR="0044586F" w:rsidRDefault="0044586F" w:rsidP="0006105A">
            <w:pPr>
              <w:ind w:left="-27"/>
              <w:contextualSpacing/>
              <w:rPr>
                <w:rFonts w:ascii="Calibri" w:eastAsia="Calibri" w:hAnsi="Calibri"/>
                <w:sz w:val="20"/>
              </w:rPr>
            </w:pPr>
          </w:p>
          <w:p w14:paraId="212B120B" w14:textId="77777777" w:rsidR="0044586F" w:rsidRDefault="0044586F" w:rsidP="0006105A">
            <w:pPr>
              <w:ind w:left="-27"/>
              <w:contextualSpacing/>
              <w:rPr>
                <w:rFonts w:ascii="Calibri" w:eastAsia="Calibri" w:hAnsi="Calibri"/>
                <w:sz w:val="20"/>
              </w:rPr>
            </w:pPr>
          </w:p>
          <w:p w14:paraId="0C5FEB1E" w14:textId="77777777" w:rsidR="0044586F" w:rsidRDefault="0044586F" w:rsidP="0006105A">
            <w:pPr>
              <w:ind w:left="-27"/>
              <w:contextualSpacing/>
              <w:rPr>
                <w:rFonts w:ascii="Calibri" w:eastAsia="Calibri" w:hAnsi="Calibri"/>
                <w:sz w:val="20"/>
              </w:rPr>
            </w:pPr>
          </w:p>
          <w:p w14:paraId="56CB9D70" w14:textId="77777777" w:rsidR="0044586F" w:rsidRDefault="0044586F" w:rsidP="0006105A">
            <w:pPr>
              <w:ind w:left="-27"/>
              <w:contextualSpacing/>
              <w:rPr>
                <w:rFonts w:ascii="Calibri" w:eastAsia="Calibri" w:hAnsi="Calibri"/>
                <w:sz w:val="20"/>
              </w:rPr>
            </w:pPr>
          </w:p>
          <w:p w14:paraId="5C63ACB9" w14:textId="77777777" w:rsidR="0044586F" w:rsidRDefault="0044586F" w:rsidP="0006105A">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76E629A4" w14:textId="77777777" w:rsidR="0044586F" w:rsidRDefault="0044586F" w:rsidP="0006105A">
            <w:pPr>
              <w:ind w:left="-27"/>
              <w:contextualSpacing/>
              <w:rPr>
                <w:rFonts w:ascii="Calibri" w:eastAsia="Calibri" w:hAnsi="Calibri"/>
                <w:sz w:val="20"/>
              </w:rPr>
            </w:pPr>
          </w:p>
          <w:p w14:paraId="76D8831E" w14:textId="77777777" w:rsidR="0044586F" w:rsidRPr="00DB785E" w:rsidRDefault="0044586F" w:rsidP="0006105A">
            <w:pPr>
              <w:ind w:left="-27"/>
              <w:contextualSpacing/>
              <w:rPr>
                <w:rFonts w:ascii="Calibri" w:eastAsia="Calibri" w:hAnsi="Calibri"/>
                <w:sz w:val="20"/>
              </w:rPr>
            </w:pPr>
          </w:p>
        </w:tc>
      </w:tr>
      <w:tr w:rsidR="0044586F" w:rsidRPr="00DB785E" w14:paraId="3195FDDD" w14:textId="77777777" w:rsidTr="0006105A">
        <w:trPr>
          <w:trHeight w:val="2278"/>
        </w:trPr>
        <w:tc>
          <w:tcPr>
            <w:tcW w:w="2694" w:type="dxa"/>
            <w:tcBorders>
              <w:top w:val="single" w:sz="4" w:space="0" w:color="C0C0C0"/>
              <w:left w:val="single" w:sz="4" w:space="0" w:color="C0C0C0"/>
              <w:bottom w:val="single" w:sz="4" w:space="0" w:color="C0C0C0"/>
              <w:right w:val="single" w:sz="4" w:space="0" w:color="C0C0C0"/>
            </w:tcBorders>
          </w:tcPr>
          <w:p w14:paraId="6E26FEC2" w14:textId="77777777" w:rsidR="0044586F" w:rsidRPr="00DB785E" w:rsidRDefault="0044586F" w:rsidP="0006105A">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69085D52" w14:textId="77777777" w:rsidR="0044586F" w:rsidRPr="00DB785E" w:rsidRDefault="0044586F" w:rsidP="0006105A">
            <w:pPr>
              <w:spacing w:line="360" w:lineRule="auto"/>
              <w:rPr>
                <w:rFonts w:ascii="Calibri" w:hAnsi="Calibri"/>
                <w:b/>
                <w:sz w:val="20"/>
                <w:lang w:eastAsia="en-GB"/>
              </w:rPr>
            </w:pPr>
          </w:p>
          <w:p w14:paraId="00F114F2" w14:textId="77777777" w:rsidR="0044586F" w:rsidRPr="00DB785E" w:rsidRDefault="0044586F" w:rsidP="0006105A">
            <w:pPr>
              <w:spacing w:line="360" w:lineRule="auto"/>
              <w:rPr>
                <w:rFonts w:ascii="Calibri" w:hAnsi="Calibri"/>
                <w:b/>
                <w:sz w:val="20"/>
                <w:lang w:eastAsia="en-GB"/>
              </w:rPr>
            </w:pPr>
          </w:p>
          <w:p w14:paraId="3BBD2895" w14:textId="77777777" w:rsidR="0044586F" w:rsidRPr="00DB785E" w:rsidRDefault="0044586F" w:rsidP="0006105A">
            <w:pPr>
              <w:spacing w:line="360" w:lineRule="auto"/>
              <w:rPr>
                <w:rFonts w:ascii="Calibri" w:hAnsi="Calibri"/>
                <w:b/>
                <w:sz w:val="20"/>
                <w:lang w:eastAsia="en-GB"/>
              </w:rPr>
            </w:pPr>
          </w:p>
          <w:p w14:paraId="62CABD76" w14:textId="77777777" w:rsidR="0044586F" w:rsidRPr="00DB785E" w:rsidRDefault="0044586F" w:rsidP="0006105A">
            <w:pPr>
              <w:spacing w:line="360" w:lineRule="auto"/>
              <w:rPr>
                <w:rFonts w:ascii="Calibri" w:hAnsi="Calibri"/>
                <w:b/>
                <w:sz w:val="20"/>
                <w:lang w:eastAsia="en-GB"/>
              </w:rPr>
            </w:pPr>
          </w:p>
          <w:p w14:paraId="16D33B4D" w14:textId="77777777" w:rsidR="0044586F" w:rsidRPr="00DB785E" w:rsidRDefault="0044586F"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4096ADDF" w14:textId="77777777" w:rsidR="0044586F" w:rsidRPr="00DB785E" w:rsidRDefault="0044586F" w:rsidP="0006105A">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6F9926FD" w14:textId="77777777" w:rsidR="0044586F" w:rsidRPr="00DB785E" w:rsidRDefault="0044586F" w:rsidP="0006105A">
            <w:pPr>
              <w:ind w:left="-27"/>
              <w:contextualSpacing/>
              <w:rPr>
                <w:rFonts w:ascii="Calibri" w:eastAsia="Calibri" w:hAnsi="Calibri"/>
                <w:sz w:val="20"/>
              </w:rPr>
            </w:pPr>
          </w:p>
          <w:p w14:paraId="6179B616" w14:textId="77777777" w:rsidR="0044586F" w:rsidRPr="00DB785E" w:rsidRDefault="0044586F" w:rsidP="0006105A">
            <w:pPr>
              <w:ind w:left="-27"/>
              <w:contextualSpacing/>
              <w:rPr>
                <w:rFonts w:ascii="Calibri" w:eastAsia="Calibri" w:hAnsi="Calibri"/>
                <w:sz w:val="20"/>
              </w:rPr>
            </w:pPr>
          </w:p>
          <w:p w14:paraId="154B65B4" w14:textId="77777777" w:rsidR="0044586F" w:rsidRPr="00DB785E" w:rsidRDefault="0044586F" w:rsidP="0006105A">
            <w:pPr>
              <w:ind w:left="-27"/>
              <w:contextualSpacing/>
              <w:rPr>
                <w:rFonts w:ascii="Calibri" w:eastAsia="Calibri" w:hAnsi="Calibri"/>
                <w:sz w:val="20"/>
              </w:rPr>
            </w:pPr>
          </w:p>
          <w:p w14:paraId="08895999" w14:textId="77777777" w:rsidR="0044586F" w:rsidRPr="00DB785E" w:rsidRDefault="0044586F" w:rsidP="0006105A">
            <w:pPr>
              <w:ind w:left="-27"/>
              <w:contextualSpacing/>
              <w:rPr>
                <w:rFonts w:ascii="Calibri" w:eastAsia="Calibri" w:hAnsi="Calibri"/>
                <w:sz w:val="20"/>
              </w:rPr>
            </w:pPr>
          </w:p>
          <w:p w14:paraId="183F06B2" w14:textId="77777777" w:rsidR="0044586F" w:rsidRPr="00DB785E" w:rsidRDefault="0044586F" w:rsidP="0006105A">
            <w:pPr>
              <w:ind w:left="-27"/>
              <w:contextualSpacing/>
              <w:rPr>
                <w:rFonts w:ascii="Calibri" w:eastAsia="Calibri" w:hAnsi="Calibri"/>
                <w:sz w:val="20"/>
              </w:rPr>
            </w:pPr>
          </w:p>
          <w:p w14:paraId="44F09269" w14:textId="77777777" w:rsidR="0044586F" w:rsidRPr="00DB785E" w:rsidRDefault="0044586F" w:rsidP="0006105A">
            <w:pPr>
              <w:ind w:left="-27"/>
              <w:contextualSpacing/>
              <w:rPr>
                <w:rFonts w:ascii="Calibri" w:eastAsia="Calibri" w:hAnsi="Calibri"/>
                <w:sz w:val="20"/>
              </w:rPr>
            </w:pPr>
          </w:p>
          <w:p w14:paraId="5C2DA561" w14:textId="77777777" w:rsidR="0044586F" w:rsidRPr="00DB785E" w:rsidRDefault="0044586F" w:rsidP="0006105A">
            <w:pPr>
              <w:ind w:left="-27"/>
              <w:contextualSpacing/>
              <w:rPr>
                <w:rFonts w:ascii="Calibri" w:eastAsia="Calibri" w:hAnsi="Calibri"/>
                <w:sz w:val="20"/>
              </w:rPr>
            </w:pPr>
          </w:p>
          <w:p w14:paraId="5E2E4EE8" w14:textId="77777777" w:rsidR="0044586F" w:rsidRPr="00DB785E" w:rsidRDefault="0044586F" w:rsidP="0006105A">
            <w:pPr>
              <w:ind w:left="-27"/>
              <w:contextualSpacing/>
              <w:rPr>
                <w:rFonts w:ascii="Calibri" w:eastAsia="Calibri" w:hAnsi="Calibri"/>
                <w:sz w:val="20"/>
              </w:rPr>
            </w:pPr>
          </w:p>
        </w:tc>
      </w:tr>
      <w:tr w:rsidR="0044586F" w:rsidRPr="00DB785E" w14:paraId="10C2235F" w14:textId="77777777" w:rsidTr="0006105A">
        <w:trPr>
          <w:trHeight w:val="2222"/>
        </w:trPr>
        <w:tc>
          <w:tcPr>
            <w:tcW w:w="2694" w:type="dxa"/>
            <w:tcBorders>
              <w:top w:val="single" w:sz="4" w:space="0" w:color="C0C0C0"/>
              <w:left w:val="single" w:sz="4" w:space="0" w:color="C0C0C0"/>
              <w:bottom w:val="single" w:sz="4" w:space="0" w:color="C0C0C0"/>
              <w:right w:val="single" w:sz="4" w:space="0" w:color="C0C0C0"/>
            </w:tcBorders>
          </w:tcPr>
          <w:p w14:paraId="6238CA1F" w14:textId="77777777" w:rsidR="0044586F" w:rsidRPr="00DB785E" w:rsidRDefault="0044586F" w:rsidP="0006105A">
            <w:pPr>
              <w:spacing w:line="360" w:lineRule="auto"/>
              <w:rPr>
                <w:rFonts w:ascii="Calibri" w:hAnsi="Calibri"/>
                <w:b/>
                <w:sz w:val="20"/>
                <w:lang w:eastAsia="en-GB"/>
              </w:rPr>
            </w:pPr>
            <w:r w:rsidRPr="00DB785E">
              <w:rPr>
                <w:rFonts w:ascii="Calibri" w:hAnsi="Calibri"/>
                <w:b/>
                <w:sz w:val="20"/>
                <w:lang w:eastAsia="en-GB"/>
              </w:rPr>
              <w:t>Results/Outcomes</w:t>
            </w:r>
          </w:p>
          <w:p w14:paraId="37AEE200" w14:textId="77777777" w:rsidR="0044586F" w:rsidRPr="00DB785E" w:rsidRDefault="0044586F" w:rsidP="0006105A">
            <w:pPr>
              <w:spacing w:line="360" w:lineRule="auto"/>
              <w:rPr>
                <w:rFonts w:ascii="Calibri" w:hAnsi="Calibri"/>
                <w:b/>
                <w:sz w:val="20"/>
                <w:lang w:eastAsia="en-GB"/>
              </w:rPr>
            </w:pPr>
          </w:p>
          <w:p w14:paraId="4B20F291" w14:textId="77777777" w:rsidR="0044586F" w:rsidRPr="00DB785E" w:rsidRDefault="0044586F"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4A0672FA" w14:textId="77777777" w:rsidR="0044586F" w:rsidRPr="00DB785E" w:rsidRDefault="0044586F" w:rsidP="0006105A">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7475B38A" w14:textId="77777777" w:rsidR="0044586F" w:rsidRPr="00DB785E" w:rsidRDefault="0044586F" w:rsidP="0006105A">
            <w:pPr>
              <w:ind w:left="-27"/>
              <w:contextualSpacing/>
              <w:rPr>
                <w:rFonts w:ascii="Calibri" w:eastAsia="Calibri" w:hAnsi="Calibri"/>
                <w:sz w:val="20"/>
              </w:rPr>
            </w:pPr>
          </w:p>
          <w:p w14:paraId="6275A35A" w14:textId="77777777" w:rsidR="0044586F" w:rsidRPr="00DB785E" w:rsidRDefault="0044586F" w:rsidP="0006105A">
            <w:pPr>
              <w:ind w:left="-27"/>
              <w:contextualSpacing/>
              <w:rPr>
                <w:rFonts w:ascii="Calibri" w:eastAsia="Calibri" w:hAnsi="Calibri"/>
                <w:sz w:val="20"/>
              </w:rPr>
            </w:pPr>
          </w:p>
          <w:p w14:paraId="56089507" w14:textId="77777777" w:rsidR="0044586F" w:rsidRPr="00DB785E" w:rsidRDefault="0044586F" w:rsidP="0006105A">
            <w:pPr>
              <w:ind w:left="-27"/>
              <w:contextualSpacing/>
              <w:rPr>
                <w:rFonts w:ascii="Calibri" w:eastAsia="Calibri" w:hAnsi="Calibri"/>
                <w:sz w:val="20"/>
              </w:rPr>
            </w:pPr>
          </w:p>
          <w:p w14:paraId="224A0583" w14:textId="77777777" w:rsidR="0044586F" w:rsidRPr="00DB785E" w:rsidRDefault="0044586F" w:rsidP="0006105A">
            <w:pPr>
              <w:ind w:left="-27"/>
              <w:contextualSpacing/>
              <w:rPr>
                <w:rFonts w:ascii="Calibri" w:eastAsia="Calibri" w:hAnsi="Calibri"/>
                <w:sz w:val="20"/>
              </w:rPr>
            </w:pPr>
          </w:p>
          <w:p w14:paraId="0CC22F83" w14:textId="77777777" w:rsidR="0044586F" w:rsidRPr="00DB785E" w:rsidRDefault="0044586F" w:rsidP="0006105A">
            <w:pPr>
              <w:ind w:left="-27"/>
              <w:contextualSpacing/>
              <w:rPr>
                <w:rFonts w:ascii="Calibri" w:eastAsia="Calibri" w:hAnsi="Calibri"/>
                <w:sz w:val="20"/>
              </w:rPr>
            </w:pPr>
          </w:p>
          <w:p w14:paraId="10A55B8E" w14:textId="77777777" w:rsidR="0044586F" w:rsidRPr="00DB785E" w:rsidRDefault="0044586F" w:rsidP="0006105A">
            <w:pPr>
              <w:ind w:left="-27"/>
              <w:contextualSpacing/>
              <w:rPr>
                <w:rFonts w:ascii="Calibri" w:eastAsia="Calibri" w:hAnsi="Calibri"/>
                <w:sz w:val="20"/>
              </w:rPr>
            </w:pPr>
          </w:p>
          <w:p w14:paraId="32B61B72" w14:textId="77777777" w:rsidR="0044586F" w:rsidRPr="00DB785E" w:rsidRDefault="0044586F" w:rsidP="0006105A">
            <w:pPr>
              <w:ind w:left="-27"/>
              <w:contextualSpacing/>
              <w:rPr>
                <w:rFonts w:ascii="Calibri" w:eastAsia="Calibri" w:hAnsi="Calibri"/>
                <w:sz w:val="20"/>
              </w:rPr>
            </w:pPr>
          </w:p>
          <w:p w14:paraId="0F47BB7C" w14:textId="77777777" w:rsidR="0044586F" w:rsidRPr="00DB785E" w:rsidRDefault="0044586F" w:rsidP="0006105A">
            <w:pPr>
              <w:ind w:left="-27"/>
              <w:contextualSpacing/>
              <w:rPr>
                <w:rFonts w:ascii="Calibri" w:eastAsia="Calibri" w:hAnsi="Calibri"/>
                <w:sz w:val="20"/>
              </w:rPr>
            </w:pPr>
          </w:p>
          <w:p w14:paraId="4DF03A12" w14:textId="77777777" w:rsidR="0044586F" w:rsidRPr="00DB785E" w:rsidRDefault="0044586F" w:rsidP="0006105A">
            <w:pPr>
              <w:ind w:left="-27"/>
              <w:contextualSpacing/>
              <w:rPr>
                <w:rFonts w:ascii="Calibri" w:eastAsia="Calibri" w:hAnsi="Calibri"/>
                <w:sz w:val="20"/>
              </w:rPr>
            </w:pPr>
          </w:p>
          <w:p w14:paraId="13F09CF5" w14:textId="77777777" w:rsidR="0044586F" w:rsidRPr="00DB785E" w:rsidRDefault="0044586F" w:rsidP="0006105A">
            <w:pPr>
              <w:ind w:left="-27"/>
              <w:contextualSpacing/>
              <w:rPr>
                <w:rFonts w:ascii="Calibri" w:eastAsia="Calibri" w:hAnsi="Calibri"/>
                <w:sz w:val="20"/>
              </w:rPr>
            </w:pPr>
          </w:p>
        </w:tc>
      </w:tr>
      <w:tr w:rsidR="0044586F" w:rsidRPr="00DB785E" w14:paraId="0D1E755E"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02D3A81E" w14:textId="77777777" w:rsidR="0044586F" w:rsidRPr="00DB785E" w:rsidRDefault="0044586F" w:rsidP="0006105A">
            <w:pPr>
              <w:spacing w:line="360" w:lineRule="auto"/>
              <w:rPr>
                <w:rFonts w:ascii="Calibri" w:hAnsi="Calibri"/>
                <w:b/>
                <w:sz w:val="20"/>
                <w:lang w:eastAsia="en-GB"/>
              </w:rPr>
            </w:pPr>
            <w:r w:rsidRPr="00DB785E">
              <w:rPr>
                <w:rFonts w:ascii="Calibri" w:hAnsi="Calibri"/>
                <w:b/>
                <w:sz w:val="20"/>
                <w:lang w:eastAsia="en-GB"/>
              </w:rPr>
              <w:t>References</w:t>
            </w:r>
          </w:p>
          <w:p w14:paraId="0CE527A5" w14:textId="77777777" w:rsidR="0044586F" w:rsidRPr="00DB785E" w:rsidRDefault="0044586F" w:rsidP="0006105A">
            <w:pPr>
              <w:spacing w:line="360" w:lineRule="auto"/>
              <w:rPr>
                <w:rFonts w:ascii="Calibri" w:hAnsi="Calibri"/>
                <w:b/>
                <w:sz w:val="20"/>
                <w:lang w:eastAsia="en-GB"/>
              </w:rPr>
            </w:pPr>
          </w:p>
          <w:p w14:paraId="4E2EA6E1" w14:textId="77777777" w:rsidR="0044586F" w:rsidRPr="00DB785E" w:rsidRDefault="0044586F" w:rsidP="0006105A">
            <w:pPr>
              <w:spacing w:line="360" w:lineRule="auto"/>
              <w:rPr>
                <w:rFonts w:ascii="Calibri" w:hAnsi="Calibri"/>
                <w:b/>
                <w:sz w:val="20"/>
                <w:lang w:eastAsia="en-GB"/>
              </w:rPr>
            </w:pPr>
          </w:p>
          <w:p w14:paraId="6EC4F093" w14:textId="77777777" w:rsidR="0044586F" w:rsidRPr="00DB785E" w:rsidRDefault="0044586F"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4E2912" w14:textId="77777777" w:rsidR="0044586F" w:rsidRPr="00DB785E" w:rsidRDefault="0044586F" w:rsidP="0006105A">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158A6026" w14:textId="77777777" w:rsidR="0044586F" w:rsidRPr="00DB785E" w:rsidRDefault="0044586F" w:rsidP="0006105A">
            <w:pPr>
              <w:ind w:left="-27"/>
              <w:contextualSpacing/>
              <w:rPr>
                <w:rFonts w:ascii="Calibri" w:eastAsia="Calibri" w:hAnsi="Calibri"/>
                <w:sz w:val="20"/>
              </w:rPr>
            </w:pPr>
          </w:p>
          <w:p w14:paraId="789745A7" w14:textId="77777777" w:rsidR="0044586F" w:rsidRPr="00DB785E" w:rsidRDefault="0044586F" w:rsidP="0006105A">
            <w:pPr>
              <w:ind w:left="-27"/>
              <w:contextualSpacing/>
              <w:rPr>
                <w:rFonts w:ascii="Calibri" w:eastAsia="Calibri" w:hAnsi="Calibri"/>
                <w:sz w:val="20"/>
              </w:rPr>
            </w:pPr>
          </w:p>
          <w:p w14:paraId="5E580C2E" w14:textId="77777777" w:rsidR="0044586F" w:rsidRPr="00DB785E" w:rsidRDefault="0044586F" w:rsidP="0006105A">
            <w:pPr>
              <w:ind w:left="-27"/>
              <w:contextualSpacing/>
              <w:rPr>
                <w:rFonts w:ascii="Calibri" w:eastAsia="Calibri" w:hAnsi="Calibri"/>
                <w:sz w:val="20"/>
              </w:rPr>
            </w:pPr>
          </w:p>
          <w:p w14:paraId="72D82BEE" w14:textId="77777777" w:rsidR="0044586F" w:rsidRPr="00DB785E" w:rsidRDefault="0044586F" w:rsidP="0006105A">
            <w:pPr>
              <w:ind w:left="-27"/>
              <w:contextualSpacing/>
              <w:rPr>
                <w:rFonts w:ascii="Calibri" w:eastAsia="Calibri" w:hAnsi="Calibri"/>
                <w:sz w:val="20"/>
              </w:rPr>
            </w:pPr>
          </w:p>
          <w:p w14:paraId="6A1A46E3" w14:textId="77777777" w:rsidR="0044586F" w:rsidRPr="00DB785E" w:rsidRDefault="0044586F" w:rsidP="0006105A">
            <w:pPr>
              <w:ind w:left="-27"/>
              <w:contextualSpacing/>
              <w:rPr>
                <w:rFonts w:ascii="Calibri" w:eastAsia="Calibri" w:hAnsi="Calibri"/>
                <w:sz w:val="20"/>
              </w:rPr>
            </w:pPr>
          </w:p>
        </w:tc>
      </w:tr>
    </w:tbl>
    <w:p w14:paraId="64895723" w14:textId="77777777" w:rsidR="0044586F" w:rsidRPr="00DB785E" w:rsidRDefault="0044586F" w:rsidP="0044586F">
      <w:pPr>
        <w:tabs>
          <w:tab w:val="left" w:pos="5235"/>
        </w:tabs>
        <w:autoSpaceDE w:val="0"/>
        <w:autoSpaceDN w:val="0"/>
        <w:adjustRightInd w:val="0"/>
        <w:jc w:val="both"/>
        <w:rPr>
          <w:rFonts w:ascii="Calibri" w:hAnsi="Calibri" w:cs="FSAlbert"/>
          <w:sz w:val="22"/>
          <w:szCs w:val="22"/>
          <w:lang w:eastAsia="en-GB"/>
        </w:rPr>
      </w:pPr>
    </w:p>
    <w:p w14:paraId="03E0B834" w14:textId="77777777" w:rsidR="0044586F" w:rsidRPr="00DB785E" w:rsidRDefault="0044586F" w:rsidP="0044586F">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5F07583D" w14:textId="77777777" w:rsidR="0044586F" w:rsidRPr="00DB785E" w:rsidRDefault="0044586F" w:rsidP="0044586F">
      <w:pPr>
        <w:rPr>
          <w:rFonts w:ascii="Calibri" w:hAnsi="Calibri" w:cs="FuturaCE-Book"/>
          <w:sz w:val="22"/>
          <w:szCs w:val="22"/>
          <w:lang w:eastAsia="en-GB"/>
        </w:rPr>
      </w:pPr>
    </w:p>
    <w:p w14:paraId="37D10297" w14:textId="77777777" w:rsidR="0044586F" w:rsidRPr="00DB785E" w:rsidRDefault="0044586F" w:rsidP="0044586F">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685D19F1" w14:textId="77777777" w:rsidR="0044586F" w:rsidRPr="00DB785E" w:rsidRDefault="0044586F" w:rsidP="0044586F">
      <w:pPr>
        <w:ind w:left="-709"/>
        <w:rPr>
          <w:rFonts w:ascii="Calibri" w:hAnsi="Calibri" w:cs="FuturaCE-Book"/>
          <w:sz w:val="22"/>
          <w:szCs w:val="22"/>
          <w:lang w:eastAsia="en-GB"/>
        </w:rPr>
      </w:pPr>
    </w:p>
    <w:p w14:paraId="56B93081" w14:textId="77777777" w:rsidR="0044586F" w:rsidRDefault="0044586F" w:rsidP="0044586F">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1986ABAB" w14:textId="77777777" w:rsidR="0044586F" w:rsidRDefault="0044586F" w:rsidP="0044586F">
      <w:pPr>
        <w:ind w:left="-709"/>
        <w:rPr>
          <w:rFonts w:ascii="Calibri" w:hAnsi="Calibri" w:cs="FuturaCE-Book"/>
          <w:sz w:val="22"/>
          <w:szCs w:val="22"/>
          <w:lang w:eastAsia="en-GB"/>
        </w:rPr>
      </w:pPr>
    </w:p>
    <w:p w14:paraId="5E747AB0" w14:textId="77777777" w:rsidR="0044586F" w:rsidRDefault="0044586F" w:rsidP="0044586F">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2025</w:t>
      </w:r>
      <w:r w:rsidRPr="00DB2CE4">
        <w:rPr>
          <w:rFonts w:ascii="Calibri" w:hAnsi="Calibri" w:cs="FuturaCE-Book"/>
          <w:sz w:val="22"/>
          <w:szCs w:val="22"/>
          <w:lang w:eastAsia="en-GB"/>
        </w:rPr>
        <w:t xml:space="preserve">; </w:t>
      </w:r>
    </w:p>
    <w:p w14:paraId="35939B4A" w14:textId="77777777" w:rsidR="0044586F" w:rsidRDefault="0044586F" w:rsidP="0044586F">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7AB92831" w14:textId="77777777" w:rsidR="0044586F" w:rsidRDefault="0044586F" w:rsidP="0044586F">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2025</w:t>
      </w:r>
      <w:r w:rsidRPr="00DB2CE4">
        <w:rPr>
          <w:rFonts w:ascii="Calibri" w:hAnsi="Calibri" w:cs="FuturaCE-Book"/>
          <w:sz w:val="22"/>
          <w:szCs w:val="22"/>
          <w:lang w:eastAsia="en-GB"/>
        </w:rPr>
        <w:t xml:space="preserve"> for the purposes of communicating with Poster authors; </w:t>
      </w:r>
    </w:p>
    <w:p w14:paraId="2C47D67D" w14:textId="77777777" w:rsidR="0044586F" w:rsidRDefault="0044586F" w:rsidP="0044586F">
      <w:pPr>
        <w:rPr>
          <w:rFonts w:ascii="Calibri" w:hAnsi="Calibri" w:cs="FuturaCE-Book"/>
          <w:sz w:val="22"/>
          <w:szCs w:val="22"/>
          <w:lang w:eastAsia="en-GB"/>
        </w:rPr>
      </w:pPr>
    </w:p>
    <w:p w14:paraId="5AFC4875" w14:textId="77777777" w:rsidR="0044586F" w:rsidRDefault="0044586F" w:rsidP="0044586F">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1B74A28C" w14:textId="77777777" w:rsidR="0044586F" w:rsidRDefault="0044586F" w:rsidP="0044586F">
      <w:pPr>
        <w:ind w:left="-284"/>
        <w:rPr>
          <w:rFonts w:ascii="Calibri" w:hAnsi="Calibri" w:cs="FuturaCE-Book"/>
          <w:sz w:val="22"/>
          <w:szCs w:val="22"/>
          <w:lang w:eastAsia="en-GB"/>
        </w:rPr>
      </w:pPr>
    </w:p>
    <w:p w14:paraId="648C99DE" w14:textId="77777777" w:rsidR="0044586F" w:rsidRPr="00DB785E" w:rsidRDefault="0044586F" w:rsidP="0044586F">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00F7BEA8" w14:textId="77777777" w:rsidR="0044586F" w:rsidRPr="00DB2CE4" w:rsidRDefault="0044586F" w:rsidP="0044586F">
      <w:pPr>
        <w:rPr>
          <w:rFonts w:ascii="Calibri" w:hAnsi="Calibri" w:cs="FuturaCE-Book"/>
          <w:sz w:val="22"/>
          <w:szCs w:val="22"/>
          <w:lang w:eastAsia="en-GB"/>
        </w:rPr>
      </w:pPr>
    </w:p>
    <w:p w14:paraId="3B59E0D0" w14:textId="77777777" w:rsidR="0044586F" w:rsidRPr="009B7615" w:rsidRDefault="0044586F" w:rsidP="0044586F"/>
    <w:p w14:paraId="012220BF" w14:textId="77777777" w:rsidR="00027C27" w:rsidRPr="009B7615" w:rsidRDefault="00027C27" w:rsidP="00B561C0"/>
    <w:sectPr w:rsidR="00027C27" w:rsidRPr="009B7615" w:rsidSect="0044586F">
      <w:headerReference w:type="even" r:id="rId9"/>
      <w:headerReference w:type="default" r:id="rId10"/>
      <w:footerReference w:type="even" r:id="rId11"/>
      <w:footerReference w:type="default" r:id="rId12"/>
      <w:headerReference w:type="first" r:id="rId13"/>
      <w:footerReference w:type="first" r:id="rId14"/>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22DE" w14:textId="77777777" w:rsidR="0044586F" w:rsidRDefault="0044586F" w:rsidP="0044586F">
      <w:r>
        <w:separator/>
      </w:r>
    </w:p>
  </w:endnote>
  <w:endnote w:type="continuationSeparator" w:id="0">
    <w:p w14:paraId="0E531EAC" w14:textId="77777777" w:rsidR="0044586F" w:rsidRDefault="0044586F" w:rsidP="0044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7603" w14:textId="77777777" w:rsidR="0044586F" w:rsidRDefault="0044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2CF3" w14:textId="77777777" w:rsidR="0044586F" w:rsidRDefault="0044586F">
    <w:pPr>
      <w:pStyle w:val="Footer"/>
    </w:pPr>
    <w:r>
      <w:rPr>
        <w:noProof/>
        <w:lang w:eastAsia="en-GB"/>
      </w:rPr>
      <mc:AlternateContent>
        <mc:Choice Requires="wps">
          <w:drawing>
            <wp:anchor distT="0" distB="0" distL="114300" distR="114300" simplePos="0" relativeHeight="251659264" behindDoc="0" locked="0" layoutInCell="1" allowOverlap="1" wp14:anchorId="4BC0AA44" wp14:editId="3950DD67">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A48F1" w14:textId="77777777" w:rsidR="0044586F" w:rsidRPr="00E9276A" w:rsidRDefault="0044586F"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00EC5DCB" w14:textId="77777777" w:rsidTr="00115743">
                            <w:trPr>
                              <w:jc w:val="center"/>
                            </w:trPr>
                            <w:tc>
                              <w:tcPr>
                                <w:tcW w:w="3866" w:type="dxa"/>
                              </w:tcPr>
                              <w:p w14:paraId="720D3D0F" w14:textId="20610C19" w:rsidR="0044586F" w:rsidRPr="00EE723F" w:rsidRDefault="0044586F" w:rsidP="00115743">
                                <w:pPr>
                                  <w:jc w:val="center"/>
                                  <w:rPr>
                                    <w:rFonts w:cs="Arial"/>
                                    <w:b/>
                                    <w:bCs/>
                                    <w:szCs w:val="24"/>
                                  </w:rPr>
                                </w:pPr>
                                <w:hyperlink r:id="rId1" w:history="1">
                                  <w:r w:rsidRPr="00FE478C">
                                    <w:rPr>
                                      <w:rStyle w:val="Hyperlink"/>
                                      <w:rFonts w:cs="Arial"/>
                                      <w:b/>
                                      <w:bCs/>
                                      <w:szCs w:val="24"/>
                                    </w:rPr>
                                    <w:t>Lyn.Stirling@nhs.scot</w:t>
                                  </w:r>
                                </w:hyperlink>
                                <w:r>
                                  <w:rPr>
                                    <w:rFonts w:cs="Arial"/>
                                    <w:b/>
                                    <w:bCs/>
                                    <w:szCs w:val="24"/>
                                  </w:rPr>
                                  <w:t xml:space="preserve"> </w:t>
                                </w:r>
                              </w:p>
                            </w:tc>
                          </w:tr>
                        </w:tbl>
                        <w:p w14:paraId="06D6D33F" w14:textId="77777777" w:rsidR="0044586F" w:rsidRPr="005D7B5D" w:rsidRDefault="0044586F"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0AA44"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573A48F1" w14:textId="77777777" w:rsidR="0044586F" w:rsidRPr="00E9276A" w:rsidRDefault="0044586F"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00EC5DCB" w14:textId="77777777" w:rsidTr="00115743">
                      <w:trPr>
                        <w:jc w:val="center"/>
                      </w:trPr>
                      <w:tc>
                        <w:tcPr>
                          <w:tcW w:w="3866" w:type="dxa"/>
                        </w:tcPr>
                        <w:p w14:paraId="720D3D0F" w14:textId="20610C19" w:rsidR="0044586F" w:rsidRPr="00EE723F" w:rsidRDefault="0044586F" w:rsidP="00115743">
                          <w:pPr>
                            <w:jc w:val="center"/>
                            <w:rPr>
                              <w:rFonts w:cs="Arial"/>
                              <w:b/>
                              <w:bCs/>
                              <w:szCs w:val="24"/>
                            </w:rPr>
                          </w:pPr>
                          <w:hyperlink r:id="rId2" w:history="1">
                            <w:r w:rsidRPr="00FE478C">
                              <w:rPr>
                                <w:rStyle w:val="Hyperlink"/>
                                <w:rFonts w:cs="Arial"/>
                                <w:b/>
                                <w:bCs/>
                                <w:szCs w:val="24"/>
                              </w:rPr>
                              <w:t>Lyn.Stirling@nhs.scot</w:t>
                            </w:r>
                          </w:hyperlink>
                          <w:r>
                            <w:rPr>
                              <w:rFonts w:cs="Arial"/>
                              <w:b/>
                              <w:bCs/>
                              <w:szCs w:val="24"/>
                            </w:rPr>
                            <w:t xml:space="preserve"> </w:t>
                          </w:r>
                        </w:p>
                      </w:tc>
                    </w:tr>
                  </w:tbl>
                  <w:p w14:paraId="06D6D33F" w14:textId="77777777" w:rsidR="0044586F" w:rsidRPr="005D7B5D" w:rsidRDefault="0044586F" w:rsidP="002F6F93">
                    <w:pPr>
                      <w:jc w:val="center"/>
                      <w:rPr>
                        <w:rFonts w:ascii="Cambria" w:hAnsi="Cambria"/>
                        <w:b/>
                        <w:bCs/>
                        <w:sz w:val="28"/>
                        <w:szCs w:val="2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BDF36" w14:textId="77777777" w:rsidR="0044586F" w:rsidRDefault="0044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D5C0" w14:textId="77777777" w:rsidR="0044586F" w:rsidRDefault="0044586F" w:rsidP="0044586F">
      <w:r>
        <w:separator/>
      </w:r>
    </w:p>
  </w:footnote>
  <w:footnote w:type="continuationSeparator" w:id="0">
    <w:p w14:paraId="482EC6BC" w14:textId="77777777" w:rsidR="0044586F" w:rsidRDefault="0044586F" w:rsidP="0044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30BF" w14:textId="77777777" w:rsidR="0044586F" w:rsidRDefault="0044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12F1" w14:textId="77777777" w:rsidR="0044586F" w:rsidRDefault="0044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98D9" w14:textId="77777777" w:rsidR="0044586F" w:rsidRDefault="0044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6F"/>
    <w:rsid w:val="00027C27"/>
    <w:rsid w:val="000C0CF4"/>
    <w:rsid w:val="000D2858"/>
    <w:rsid w:val="00281579"/>
    <w:rsid w:val="00306C61"/>
    <w:rsid w:val="0037582B"/>
    <w:rsid w:val="003E459C"/>
    <w:rsid w:val="0044586F"/>
    <w:rsid w:val="00857548"/>
    <w:rsid w:val="009B7615"/>
    <w:rsid w:val="00B51BDC"/>
    <w:rsid w:val="00B561C0"/>
    <w:rsid w:val="00B773CE"/>
    <w:rsid w:val="00C91823"/>
    <w:rsid w:val="00D008AB"/>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84382"/>
  <w15:chartTrackingRefBased/>
  <w15:docId w15:val="{ECC64E4F-87E5-4F4A-A731-E5552F5A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6F"/>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4458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58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58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58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58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58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44586F"/>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44586F"/>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44586F"/>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44586F"/>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44586F"/>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44586F"/>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4458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86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458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86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458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586F"/>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44586F"/>
    <w:pPr>
      <w:ind w:left="720"/>
      <w:contextualSpacing/>
    </w:pPr>
  </w:style>
  <w:style w:type="character" w:styleId="IntenseEmphasis">
    <w:name w:val="Intense Emphasis"/>
    <w:basedOn w:val="DefaultParagraphFont"/>
    <w:uiPriority w:val="21"/>
    <w:qFormat/>
    <w:rsid w:val="0044586F"/>
    <w:rPr>
      <w:i/>
      <w:iCs/>
      <w:color w:val="0F4761" w:themeColor="accent1" w:themeShade="BF"/>
    </w:rPr>
  </w:style>
  <w:style w:type="paragraph" w:styleId="IntenseQuote">
    <w:name w:val="Intense Quote"/>
    <w:basedOn w:val="Normal"/>
    <w:next w:val="Normal"/>
    <w:link w:val="IntenseQuoteChar"/>
    <w:uiPriority w:val="30"/>
    <w:qFormat/>
    <w:rsid w:val="00445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86F"/>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44586F"/>
    <w:rPr>
      <w:b/>
      <w:bCs/>
      <w:smallCaps/>
      <w:color w:val="0F4761" w:themeColor="accent1" w:themeShade="BF"/>
      <w:spacing w:val="5"/>
    </w:rPr>
  </w:style>
  <w:style w:type="character" w:styleId="Hyperlink">
    <w:name w:val="Hyperlink"/>
    <w:basedOn w:val="DefaultParagraphFont"/>
    <w:uiPriority w:val="99"/>
    <w:unhideWhenUsed/>
    <w:rsid w:val="0044586F"/>
    <w:rPr>
      <w:color w:val="0563C1"/>
      <w:u w:val="single"/>
    </w:rPr>
  </w:style>
  <w:style w:type="table" w:styleId="TableGrid">
    <w:name w:val="Table Grid"/>
    <w:basedOn w:val="TableNormal"/>
    <w:uiPriority w:val="39"/>
    <w:rsid w:val="0044586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Lyn.Stirling@nhs.scot" TargetMode="External"/><Relationship Id="rId1" Type="http://schemas.openxmlformats.org/officeDocument/2006/relationships/hyperlink" Target="mailto:Lyn.Stirling@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3527</Characters>
  <Application>Microsoft Office Word</Application>
  <DocSecurity>0</DocSecurity>
  <Lines>29</Lines>
  <Paragraphs>8</Paragraphs>
  <ScaleCrop>false</ScaleCrop>
  <Company>Scottish Government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Laura Murison</cp:lastModifiedBy>
  <cp:revision>1</cp:revision>
  <dcterms:created xsi:type="dcterms:W3CDTF">2025-01-20T11:42:00Z</dcterms:created>
  <dcterms:modified xsi:type="dcterms:W3CDTF">2025-01-20T11:43:00Z</dcterms:modified>
</cp:coreProperties>
</file>