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33D52DD3" w:rsidR="00BF3C84" w:rsidRDefault="00716AF6" w:rsidP="00BF3C84">
      <w:pPr>
        <w:rPr>
          <w:rFonts w:ascii="Calibri" w:hAnsi="Calibri"/>
          <w:b/>
          <w:sz w:val="36"/>
          <w:szCs w:val="36"/>
          <w:lang w:eastAsia="en-GB"/>
        </w:rPr>
      </w:pPr>
      <w:r w:rsidRPr="00716AF6">
        <w:rPr>
          <w:rFonts w:ascii="Calibri" w:hAnsi="Calibri"/>
          <w:b/>
          <w:sz w:val="36"/>
          <w:szCs w:val="36"/>
          <w:lang w:eastAsia="en-GB"/>
        </w:rPr>
        <w:t>NHS Lanarkshire</w:t>
      </w:r>
    </w:p>
    <w:p w14:paraId="3929DD8B" w14:textId="77777777" w:rsidR="00716AF6" w:rsidRDefault="00716AF6"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115743" w:rsidRPr="0068484D" w14:paraId="6695A63D" w14:textId="77777777" w:rsidTr="00115743">
                            <w:trPr>
                              <w:jc w:val="center"/>
                            </w:trPr>
                            <w:tc>
                              <w:tcPr>
                                <w:tcW w:w="3866" w:type="dxa"/>
                              </w:tcPr>
                              <w:p w14:paraId="43C7E47F" w14:textId="68C1CFC9" w:rsidR="00784D53" w:rsidRPr="00716AF6" w:rsidRDefault="00716AF6" w:rsidP="00115743">
                                <w:pPr>
                                  <w:jc w:val="center"/>
                                  <w:rPr>
                                    <w:rFonts w:cs="Arial"/>
                                    <w:b/>
                                    <w:bCs/>
                                    <w:sz w:val="28"/>
                                    <w:szCs w:val="28"/>
                                  </w:rPr>
                                </w:pPr>
                                <w:r w:rsidRPr="00716AF6">
                                  <w:rPr>
                                    <w:b/>
                                    <w:bCs/>
                                  </w:rPr>
                                  <w:t>Elizabeth.Currie@lanarkshire.scot.nhs.uk</w:t>
                                </w:r>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115743" w:rsidRPr="0068484D" w14:paraId="6695A63D" w14:textId="77777777" w:rsidTr="00115743">
                      <w:trPr>
                        <w:jc w:val="center"/>
                      </w:trPr>
                      <w:tc>
                        <w:tcPr>
                          <w:tcW w:w="3866" w:type="dxa"/>
                        </w:tcPr>
                        <w:p w14:paraId="43C7E47F" w14:textId="68C1CFC9" w:rsidR="00784D53" w:rsidRPr="00716AF6" w:rsidRDefault="00716AF6" w:rsidP="00115743">
                          <w:pPr>
                            <w:jc w:val="center"/>
                            <w:rPr>
                              <w:rFonts w:cs="Arial"/>
                              <w:b/>
                              <w:bCs/>
                              <w:sz w:val="28"/>
                              <w:szCs w:val="28"/>
                            </w:rPr>
                          </w:pPr>
                          <w:r w:rsidRPr="00716AF6">
                            <w:rPr>
                              <w:b/>
                              <w:bCs/>
                            </w:rPr>
                            <w:t>Elizabeth.Currie@lanarkshire.scot.nhs.uk</w:t>
                          </w:r>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72B88"/>
    <w:rsid w:val="000C0CF4"/>
    <w:rsid w:val="000D2858"/>
    <w:rsid w:val="0019081E"/>
    <w:rsid w:val="00281579"/>
    <w:rsid w:val="00306C61"/>
    <w:rsid w:val="0037582B"/>
    <w:rsid w:val="004729A1"/>
    <w:rsid w:val="004C404E"/>
    <w:rsid w:val="00667968"/>
    <w:rsid w:val="00716AF6"/>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2025-01-16T11:29:00Z</dcterms:created>
  <dcterms:modified xsi:type="dcterms:W3CDTF">2025-01-16T11:29:00Z</dcterms:modified>
</cp:coreProperties>
</file>