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5E5F8BEC" w:rsidR="00BF3C84" w:rsidRDefault="00967175" w:rsidP="00BF3C84">
      <w:pPr>
        <w:rPr>
          <w:rFonts w:ascii="Calibri" w:hAnsi="Calibri"/>
          <w:b/>
          <w:sz w:val="36"/>
          <w:szCs w:val="36"/>
          <w:lang w:eastAsia="en-GB"/>
        </w:rPr>
      </w:pPr>
      <w:r w:rsidRPr="00967175">
        <w:rPr>
          <w:rFonts w:ascii="Calibri" w:hAnsi="Calibri"/>
          <w:b/>
          <w:sz w:val="36"/>
          <w:szCs w:val="36"/>
          <w:lang w:eastAsia="en-GB"/>
        </w:rPr>
        <w:t>Public Health Scotland</w:t>
      </w:r>
    </w:p>
    <w:p w14:paraId="7B88162A" w14:textId="77777777" w:rsidR="00967175" w:rsidRDefault="00967175"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7E476FB3" w:rsidR="00784D53" w:rsidRPr="00967175" w:rsidRDefault="00967175" w:rsidP="00115743">
                                <w:pPr>
                                  <w:jc w:val="center"/>
                                  <w:rPr>
                                    <w:rFonts w:cs="Arial"/>
                                    <w:b/>
                                    <w:bCs/>
                                    <w:sz w:val="28"/>
                                    <w:szCs w:val="28"/>
                                  </w:rPr>
                                </w:pPr>
                                <w:proofErr w:type="spellStart"/>
                                <w:r w:rsidRPr="00967175">
                                  <w:rPr>
                                    <w:b/>
                                    <w:bCs/>
                                  </w:rPr>
                                  <w:t>jennifer.young6@phs.scot</w:t>
                                </w:r>
                                <w:proofErr w:type="spellEnd"/>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7E476FB3" w:rsidR="00784D53" w:rsidRPr="00967175" w:rsidRDefault="00967175" w:rsidP="00115743">
                          <w:pPr>
                            <w:jc w:val="center"/>
                            <w:rPr>
                              <w:rFonts w:cs="Arial"/>
                              <w:b/>
                              <w:bCs/>
                              <w:sz w:val="28"/>
                              <w:szCs w:val="28"/>
                            </w:rPr>
                          </w:pPr>
                          <w:proofErr w:type="spellStart"/>
                          <w:r w:rsidRPr="00967175">
                            <w:rPr>
                              <w:b/>
                              <w:bCs/>
                            </w:rPr>
                            <w:t>jennifer.young6@phs.scot</w:t>
                          </w:r>
                          <w:proofErr w:type="spellEnd"/>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281579"/>
    <w:rsid w:val="00306C61"/>
    <w:rsid w:val="0037582B"/>
    <w:rsid w:val="004729A1"/>
    <w:rsid w:val="004C404E"/>
    <w:rsid w:val="00667968"/>
    <w:rsid w:val="00784D53"/>
    <w:rsid w:val="00857548"/>
    <w:rsid w:val="008B3AC4"/>
    <w:rsid w:val="008C7B29"/>
    <w:rsid w:val="00945CA4"/>
    <w:rsid w:val="00967175"/>
    <w:rsid w:val="009B7615"/>
    <w:rsid w:val="00A37BBA"/>
    <w:rsid w:val="00A64DAE"/>
    <w:rsid w:val="00A70AE7"/>
    <w:rsid w:val="00AF69FD"/>
    <w:rsid w:val="00B51BDC"/>
    <w:rsid w:val="00B561C0"/>
    <w:rsid w:val="00B773CE"/>
    <w:rsid w:val="00BF3C84"/>
    <w:rsid w:val="00C91823"/>
    <w:rsid w:val="00D008AB"/>
    <w:rsid w:val="00E8062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2025-01-16T13:09:00Z</dcterms:created>
  <dcterms:modified xsi:type="dcterms:W3CDTF">2025-01-16T13:09:00Z</dcterms:modified>
</cp:coreProperties>
</file>