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74C607C3" w:rsidR="00BF3C84" w:rsidRDefault="007F3813" w:rsidP="00BF3C84">
      <w:pPr>
        <w:rPr>
          <w:rFonts w:ascii="Calibri" w:hAnsi="Calibri"/>
          <w:b/>
          <w:sz w:val="36"/>
          <w:szCs w:val="36"/>
          <w:lang w:eastAsia="en-GB"/>
        </w:rPr>
      </w:pPr>
      <w:r w:rsidRPr="007F3813">
        <w:rPr>
          <w:rFonts w:ascii="Calibri" w:hAnsi="Calibri"/>
          <w:b/>
          <w:sz w:val="36"/>
          <w:szCs w:val="36"/>
          <w:lang w:eastAsia="en-GB"/>
        </w:rPr>
        <w:t>Scottish Ambulance Service</w:t>
      </w:r>
    </w:p>
    <w:p w14:paraId="585F58E1" w14:textId="77777777" w:rsidR="007F3813" w:rsidRDefault="007F3813"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2AA089E3" w:rsidR="00784D53" w:rsidRPr="007F3813" w:rsidRDefault="007F3813" w:rsidP="00115743">
                                <w:pPr>
                                  <w:jc w:val="center"/>
                                  <w:rPr>
                                    <w:rFonts w:cs="Arial"/>
                                    <w:b/>
                                    <w:bCs/>
                                    <w:sz w:val="28"/>
                                    <w:szCs w:val="28"/>
                                  </w:rPr>
                                </w:pPr>
                                <w:proofErr w:type="spellStart"/>
                                <w:r w:rsidRPr="007F3813">
                                  <w:rPr>
                                    <w:b/>
                                    <w:bCs/>
                                  </w:rPr>
                                  <w:t>sue.baxter@nhs.scot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2AA089E3" w:rsidR="00784D53" w:rsidRPr="007F3813" w:rsidRDefault="007F3813" w:rsidP="00115743">
                          <w:pPr>
                            <w:jc w:val="center"/>
                            <w:rPr>
                              <w:rFonts w:cs="Arial"/>
                              <w:b/>
                              <w:bCs/>
                              <w:sz w:val="28"/>
                              <w:szCs w:val="28"/>
                            </w:rPr>
                          </w:pPr>
                          <w:proofErr w:type="spellStart"/>
                          <w:r w:rsidRPr="007F3813">
                            <w:rPr>
                              <w:b/>
                              <w:bCs/>
                            </w:rPr>
                            <w:t>sue.baxter@nhs.scot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386B5F"/>
    <w:rsid w:val="004729A1"/>
    <w:rsid w:val="004C404E"/>
    <w:rsid w:val="00667968"/>
    <w:rsid w:val="00784D53"/>
    <w:rsid w:val="007F381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2025-01-16T13:51:00Z</dcterms:created>
  <dcterms:modified xsi:type="dcterms:W3CDTF">2025-01-16T13:51:00Z</dcterms:modified>
</cp:coreProperties>
</file>