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6966F4C2" w:rsidR="00BF3C84" w:rsidRDefault="005C238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5C2380">
        <w:rPr>
          <w:rFonts w:ascii="Calibri" w:hAnsi="Calibri"/>
          <w:b/>
          <w:sz w:val="36"/>
          <w:szCs w:val="36"/>
          <w:lang w:eastAsia="en-GB"/>
        </w:rPr>
        <w:t>Healthcare Improvement Scotland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6B89C877" w:rsidR="00BF3C84" w:rsidRPr="005C2380" w:rsidRDefault="005C2380" w:rsidP="00FB6D7E">
            <w:pPr>
              <w:rPr>
                <w:rFonts w:ascii="Calibri" w:hAnsi="Calibri" w:cs="Calibri"/>
                <w:b/>
                <w:bCs/>
              </w:rPr>
            </w:pPr>
            <w:hyperlink r:id="rId9" w:history="1">
              <w:r w:rsidRPr="005C2380">
                <w:rPr>
                  <w:rStyle w:val="Hyperlink"/>
                  <w:rFonts w:ascii="Calibri" w:hAnsi="Calibri" w:cs="Calibri"/>
                  <w:b/>
                  <w:bCs/>
                </w:rPr>
                <w:t>shonagh.buchanan@nhs.scot</w:t>
              </w:r>
            </w:hyperlink>
          </w:p>
          <w:p w14:paraId="40E00E72" w14:textId="77777777" w:rsidR="005C2380" w:rsidRPr="00DB785E" w:rsidRDefault="005C2380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proofErr w:type="spellStart"/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>ge</w:t>
      </w:r>
      <w:proofErr w:type="spellEnd"/>
      <w:r>
        <w:rPr>
          <w:rFonts w:ascii="Calibri" w:hAnsi="Calibri" w:cs="FuturaCE-Book"/>
          <w:sz w:val="22"/>
          <w:szCs w:val="22"/>
          <w:lang w:eastAsia="en-GB"/>
        </w:rPr>
        <w:t xml:space="preserve">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proofErr w:type="spellStart"/>
      <w:r>
        <w:rPr>
          <w:rFonts w:ascii="Calibri" w:hAnsi="Calibri" w:cs="FuturaCE-Book"/>
          <w:sz w:val="22"/>
          <w:szCs w:val="22"/>
          <w:lang w:eastAsia="en-GB"/>
        </w:rPr>
        <w:t>Shortlisters</w:t>
      </w:r>
      <w:proofErr w:type="spellEnd"/>
      <w:r>
        <w:rPr>
          <w:rFonts w:ascii="Calibri" w:hAnsi="Calibri" w:cs="FuturaCE-Book"/>
          <w:sz w:val="22"/>
          <w:szCs w:val="22"/>
          <w:lang w:eastAsia="en-GB"/>
        </w:rPr>
        <w:t xml:space="preserve">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1721" w14:textId="77777777" w:rsidR="0087662B" w:rsidRDefault="0087662B" w:rsidP="00A37BBA">
      <w:r>
        <w:separator/>
      </w:r>
    </w:p>
  </w:endnote>
  <w:endnote w:type="continuationSeparator" w:id="0">
    <w:p w14:paraId="31F67A6A" w14:textId="77777777" w:rsidR="0087662B" w:rsidRDefault="0087662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75FE3234" w:rsidR="00BD3AB4" w:rsidRPr="005C2380" w:rsidRDefault="005C2380" w:rsidP="00115743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1" w:history="1">
                                  <w:r w:rsidRPr="005C2380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shonagh.buchanan@nhs.scot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75FE3234" w:rsidR="00BD3AB4" w:rsidRPr="005C2380" w:rsidRDefault="005C2380" w:rsidP="0011574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5C2380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shonagh.buchanan@nhs.scot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4597" w14:textId="77777777" w:rsidR="0087662B" w:rsidRDefault="0087662B" w:rsidP="00A37BBA">
      <w:r>
        <w:separator/>
      </w:r>
    </w:p>
  </w:footnote>
  <w:footnote w:type="continuationSeparator" w:id="0">
    <w:p w14:paraId="5B878841" w14:textId="77777777" w:rsidR="0087662B" w:rsidRDefault="0087662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5C2380"/>
    <w:rsid w:val="005F44E9"/>
    <w:rsid w:val="006243B2"/>
    <w:rsid w:val="0063236E"/>
    <w:rsid w:val="00667968"/>
    <w:rsid w:val="00690B4A"/>
    <w:rsid w:val="00784D53"/>
    <w:rsid w:val="007C5CC7"/>
    <w:rsid w:val="007D003E"/>
    <w:rsid w:val="00857548"/>
    <w:rsid w:val="0087662B"/>
    <w:rsid w:val="008B3AC4"/>
    <w:rsid w:val="008C7B29"/>
    <w:rsid w:val="00945CA4"/>
    <w:rsid w:val="0095220B"/>
    <w:rsid w:val="00963E49"/>
    <w:rsid w:val="009B7615"/>
    <w:rsid w:val="00A07D5D"/>
    <w:rsid w:val="00A30556"/>
    <w:rsid w:val="00A37BBA"/>
    <w:rsid w:val="00A83571"/>
    <w:rsid w:val="00AA689D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onagh.buchanan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onagh.buchanan@nhs.scot" TargetMode="External"/><Relationship Id="rId1" Type="http://schemas.openxmlformats.org/officeDocument/2006/relationships/hyperlink" Target="mailto:shonagh.buchana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3319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4</cp:revision>
  <dcterms:created xsi:type="dcterms:W3CDTF">2026-04-13T11:33:00Z</dcterms:created>
  <dcterms:modified xsi:type="dcterms:W3CDTF">2026-04-14T10:43:00Z</dcterms:modified>
</cp:coreProperties>
</file>