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2A1135C0" w14:textId="6384CA4E" w:rsidR="00BF3C84" w:rsidRDefault="006D631D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6D631D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153289" w:rsidRPr="00153289">
        <w:rPr>
          <w:rFonts w:ascii="Calibri" w:hAnsi="Calibri"/>
          <w:b/>
          <w:sz w:val="36"/>
          <w:szCs w:val="36"/>
          <w:lang w:eastAsia="en-GB"/>
        </w:rPr>
        <w:t>Dumfries &amp; Galloway</w:t>
      </w:r>
    </w:p>
    <w:p w14:paraId="4EF208DA" w14:textId="77777777" w:rsidR="006D631D" w:rsidRDefault="006D631D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15A27E95" w14:textId="77777777" w:rsidR="00092967" w:rsidRPr="00092967" w:rsidRDefault="00092967" w:rsidP="00092967">
            <w:pPr>
              <w:rPr>
                <w:rFonts w:ascii="Calibri" w:hAnsi="Calibri" w:cs="Calibri"/>
              </w:rPr>
            </w:pPr>
            <w:hyperlink r:id="rId9" w:history="1">
              <w:r w:rsidRPr="00092967">
                <w:rPr>
                  <w:rStyle w:val="Hyperlink"/>
                  <w:rFonts w:ascii="Calibri" w:hAnsi="Calibri" w:cs="Calibri"/>
                </w:rPr>
                <w:t>Rachel.hinchliffe@nhs.scot</w:t>
              </w:r>
            </w:hyperlink>
            <w:r w:rsidRPr="00092967">
              <w:rPr>
                <w:rFonts w:ascii="Calibri" w:hAnsi="Calibri" w:cs="Calibri"/>
              </w:rPr>
              <w:t xml:space="preserve"> </w:t>
            </w:r>
          </w:p>
          <w:p w14:paraId="15DEDE17" w14:textId="77777777" w:rsidR="00092967" w:rsidRPr="00092967" w:rsidRDefault="00092967" w:rsidP="00092967">
            <w:hyperlink r:id="rId10" w:history="1">
              <w:r w:rsidRPr="00092967">
                <w:rPr>
                  <w:rStyle w:val="Hyperlink"/>
                  <w:rFonts w:ascii="Calibri" w:hAnsi="Calibri" w:cs="Calibri"/>
                </w:rPr>
                <w:t>dgcommunications@nhs.scot</w:t>
              </w:r>
            </w:hyperlink>
            <w:r w:rsidRPr="00092967">
              <w:t xml:space="preserve"> </w:t>
            </w:r>
          </w:p>
          <w:p w14:paraId="619B17F2" w14:textId="77777777" w:rsidR="00BF3C84" w:rsidRPr="00DB785E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1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83A5" w14:textId="77777777" w:rsidR="00A231B8" w:rsidRDefault="00A231B8" w:rsidP="00A37BBA">
      <w:r>
        <w:separator/>
      </w:r>
    </w:p>
  </w:endnote>
  <w:endnote w:type="continuationSeparator" w:id="0">
    <w:p w14:paraId="739C3BF9" w14:textId="77777777" w:rsidR="00A231B8" w:rsidRDefault="00A231B8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6D631D">
                            <w:trPr>
                              <w:trHeight w:val="289"/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62C7F3B2" w14:textId="0FCF2B0B" w:rsidR="00435B75" w:rsidRPr="00435B75" w:rsidRDefault="00435B75" w:rsidP="00435B7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</w:rPr>
                                </w:pPr>
                                <w:hyperlink r:id="rId1" w:history="1">
                                  <w:r w:rsidRPr="00435B75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Rachel.hinchliffe@nhs.scot</w:t>
                                  </w:r>
                                </w:hyperlink>
                              </w:p>
                              <w:p w14:paraId="2BDCE5B5" w14:textId="19B31074" w:rsidR="00435B75" w:rsidRPr="00435B75" w:rsidRDefault="00435B75" w:rsidP="00435B75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</w:rPr>
                                </w:pPr>
                                <w:hyperlink r:id="rId2" w:history="1">
                                  <w:r w:rsidRPr="00435B75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dgcommunications@nhs.scot</w:t>
                                  </w:r>
                                </w:hyperlink>
                              </w:p>
                              <w:p w14:paraId="43C7E47F" w14:textId="41818609" w:rsidR="00BD3AB4" w:rsidRPr="00945CA4" w:rsidRDefault="00BD3AB4" w:rsidP="0011574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6D631D">
                      <w:trPr>
                        <w:trHeight w:val="289"/>
                        <w:jc w:val="center"/>
                      </w:trPr>
                      <w:tc>
                        <w:tcPr>
                          <w:tcW w:w="3866" w:type="dxa"/>
                        </w:tcPr>
                        <w:p w14:paraId="62C7F3B2" w14:textId="0FCF2B0B" w:rsidR="00435B75" w:rsidRPr="00435B75" w:rsidRDefault="00435B75" w:rsidP="00435B7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hyperlink r:id="rId3" w:history="1">
                            <w:r w:rsidRPr="00435B75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Rachel.hinchliffe@nhs.scot</w:t>
                            </w:r>
                          </w:hyperlink>
                        </w:p>
                        <w:p w14:paraId="2BDCE5B5" w14:textId="19B31074" w:rsidR="00435B75" w:rsidRPr="00435B75" w:rsidRDefault="00435B75" w:rsidP="00435B7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hyperlink r:id="rId4" w:history="1">
                            <w:r w:rsidRPr="00435B75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dgcommunications@nhs.scot</w:t>
                            </w:r>
                          </w:hyperlink>
                        </w:p>
                        <w:p w14:paraId="43C7E47F" w14:textId="41818609" w:rsidR="00BD3AB4" w:rsidRPr="00945CA4" w:rsidRDefault="00BD3AB4" w:rsidP="00115743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1E79" w14:textId="77777777" w:rsidR="00A231B8" w:rsidRDefault="00A231B8" w:rsidP="00A37BBA">
      <w:r>
        <w:separator/>
      </w:r>
    </w:p>
  </w:footnote>
  <w:footnote w:type="continuationSeparator" w:id="0">
    <w:p w14:paraId="330708D1" w14:textId="77777777" w:rsidR="00A231B8" w:rsidRDefault="00A231B8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2967"/>
    <w:rsid w:val="00096A62"/>
    <w:rsid w:val="000C0CF4"/>
    <w:rsid w:val="000D2858"/>
    <w:rsid w:val="00113B39"/>
    <w:rsid w:val="0015328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51235"/>
    <w:rsid w:val="0037582B"/>
    <w:rsid w:val="00435B75"/>
    <w:rsid w:val="004729A1"/>
    <w:rsid w:val="004A21D5"/>
    <w:rsid w:val="004C0546"/>
    <w:rsid w:val="004C404E"/>
    <w:rsid w:val="004F61B6"/>
    <w:rsid w:val="0056339B"/>
    <w:rsid w:val="005F44E9"/>
    <w:rsid w:val="0063236E"/>
    <w:rsid w:val="00667968"/>
    <w:rsid w:val="00690B4A"/>
    <w:rsid w:val="006D631D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231B8"/>
    <w:rsid w:val="00A37BBA"/>
    <w:rsid w:val="00A83571"/>
    <w:rsid w:val="00AB0FA5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06D3B"/>
    <w:rsid w:val="00C32103"/>
    <w:rsid w:val="00C36335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gcommunications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chel.hinchliffe@nhs.sco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chel.hinchliffe@nhs.scot" TargetMode="External"/><Relationship Id="rId2" Type="http://schemas.openxmlformats.org/officeDocument/2006/relationships/hyperlink" Target="mailto:dgcommunications@nhs.scot" TargetMode="External"/><Relationship Id="rId1" Type="http://schemas.openxmlformats.org/officeDocument/2006/relationships/hyperlink" Target="mailto:Rachel.hinchliffe@nhs.scot" TargetMode="External"/><Relationship Id="rId4" Type="http://schemas.openxmlformats.org/officeDocument/2006/relationships/hyperlink" Target="mailto:dgcommunications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631</Words>
  <Characters>3540</Characters>
  <Application>Microsoft Office Word</Application>
  <DocSecurity>0</DocSecurity>
  <Lines>136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6</cp:revision>
  <dcterms:created xsi:type="dcterms:W3CDTF">2026-04-10T10:47:00Z</dcterms:created>
  <dcterms:modified xsi:type="dcterms:W3CDTF">2026-04-14T10:23:00Z</dcterms:modified>
</cp:coreProperties>
</file>