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2A1135C0" w14:textId="0EFE7EAB" w:rsidR="00BF3C84" w:rsidRDefault="006D631D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6D631D">
        <w:rPr>
          <w:rFonts w:ascii="Calibri" w:hAnsi="Calibri"/>
          <w:b/>
          <w:sz w:val="36"/>
          <w:szCs w:val="36"/>
          <w:lang w:eastAsia="en-GB"/>
        </w:rPr>
        <w:t xml:space="preserve">NHS </w:t>
      </w:r>
      <w:r w:rsidR="00AB0FA5">
        <w:rPr>
          <w:rFonts w:ascii="Calibri" w:hAnsi="Calibri"/>
          <w:b/>
          <w:sz w:val="36"/>
          <w:szCs w:val="36"/>
          <w:lang w:eastAsia="en-GB"/>
        </w:rPr>
        <w:t>Fife</w:t>
      </w:r>
    </w:p>
    <w:p w14:paraId="4EF208DA" w14:textId="77777777" w:rsidR="006D631D" w:rsidRDefault="006D631D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63FF3DEB" w14:textId="77777777" w:rsidR="00AB0FA5" w:rsidRPr="00AB0FA5" w:rsidRDefault="00AB0FA5" w:rsidP="00AB0FA5">
            <w:pPr>
              <w:rPr>
                <w:rFonts w:ascii="Calibri" w:hAnsi="Calibri" w:cs="Calibri"/>
              </w:rPr>
            </w:pPr>
            <w:hyperlink r:id="rId9" w:history="1">
              <w:r w:rsidRPr="00AB0FA5">
                <w:rPr>
                  <w:rStyle w:val="Hyperlink"/>
                  <w:rFonts w:ascii="Calibri" w:hAnsi="Calibri" w:cs="Calibri"/>
                </w:rPr>
                <w:t>Ruth.Lonie@nhs.scot</w:t>
              </w:r>
            </w:hyperlink>
            <w:r w:rsidRPr="00AB0FA5">
              <w:rPr>
                <w:rFonts w:ascii="Calibri" w:hAnsi="Calibri" w:cs="Calibri"/>
              </w:rPr>
              <w:t xml:space="preserve"> </w:t>
            </w:r>
          </w:p>
          <w:p w14:paraId="619B17F2" w14:textId="77777777" w:rsidR="00BF3C84" w:rsidRPr="00DB785E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863F" w14:textId="77777777" w:rsidR="00167D1B" w:rsidRDefault="00167D1B" w:rsidP="00A37BBA">
      <w:r>
        <w:separator/>
      </w:r>
    </w:p>
  </w:endnote>
  <w:endnote w:type="continuationSeparator" w:id="0">
    <w:p w14:paraId="6DDA3D66" w14:textId="77777777" w:rsidR="00167D1B" w:rsidRDefault="00167D1B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6D631D">
                            <w:trPr>
                              <w:trHeight w:val="289"/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63CBB037" w14:textId="45F4C96F" w:rsidR="00AB0FA5" w:rsidRPr="00AB0FA5" w:rsidRDefault="00AB0FA5" w:rsidP="00AB0FA5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</w:rPr>
                                </w:pPr>
                                <w:hyperlink r:id="rId1" w:history="1">
                                  <w:r w:rsidRPr="00AB0FA5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Ruth.Lonie@nhs.scot</w:t>
                                  </w:r>
                                </w:hyperlink>
                              </w:p>
                              <w:p w14:paraId="43C7E47F" w14:textId="41818609" w:rsidR="00BD3AB4" w:rsidRPr="00945CA4" w:rsidRDefault="00BD3AB4" w:rsidP="00115743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6D631D">
                      <w:trPr>
                        <w:trHeight w:val="289"/>
                        <w:jc w:val="center"/>
                      </w:trPr>
                      <w:tc>
                        <w:tcPr>
                          <w:tcW w:w="3866" w:type="dxa"/>
                        </w:tcPr>
                        <w:p w14:paraId="63CBB037" w14:textId="45F4C96F" w:rsidR="00AB0FA5" w:rsidRPr="00AB0FA5" w:rsidRDefault="00AB0FA5" w:rsidP="00AB0FA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hyperlink r:id="rId2" w:history="1">
                            <w:r w:rsidRPr="00AB0FA5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Ruth.Lonie@nhs.scot</w:t>
                            </w:r>
                          </w:hyperlink>
                        </w:p>
                        <w:p w14:paraId="43C7E47F" w14:textId="41818609" w:rsidR="00BD3AB4" w:rsidRPr="00945CA4" w:rsidRDefault="00BD3AB4" w:rsidP="00115743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E363" w14:textId="77777777" w:rsidR="00167D1B" w:rsidRDefault="00167D1B" w:rsidP="00A37BBA">
      <w:r>
        <w:separator/>
      </w:r>
    </w:p>
  </w:footnote>
  <w:footnote w:type="continuationSeparator" w:id="0">
    <w:p w14:paraId="22E87D7A" w14:textId="77777777" w:rsidR="00167D1B" w:rsidRDefault="00167D1B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51235"/>
    <w:rsid w:val="0037582B"/>
    <w:rsid w:val="004729A1"/>
    <w:rsid w:val="004A21D5"/>
    <w:rsid w:val="004C0546"/>
    <w:rsid w:val="004C404E"/>
    <w:rsid w:val="004F61B6"/>
    <w:rsid w:val="0056339B"/>
    <w:rsid w:val="0063236E"/>
    <w:rsid w:val="00667968"/>
    <w:rsid w:val="00690B4A"/>
    <w:rsid w:val="006D631D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B0FA5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uth.Lonie@nhs.sco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uth.Lonie@nhs.scot" TargetMode="External"/><Relationship Id="rId1" Type="http://schemas.openxmlformats.org/officeDocument/2006/relationships/hyperlink" Target="mailto:Ruth.Lonie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3457</Characters>
  <Application>Microsoft Office Word</Application>
  <DocSecurity>0</DocSecurity>
  <Lines>132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2</cp:revision>
  <dcterms:created xsi:type="dcterms:W3CDTF">2026-04-10T10:57:00Z</dcterms:created>
  <dcterms:modified xsi:type="dcterms:W3CDTF">2026-04-10T10:57:00Z</dcterms:modified>
</cp:coreProperties>
</file>