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2A1135C0" w14:textId="06B8E1F4" w:rsidR="00BF3C84" w:rsidRDefault="006D631D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6D631D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3D4AAC" w:rsidRPr="003D4AAC">
        <w:rPr>
          <w:rFonts w:ascii="Calibri" w:hAnsi="Calibri"/>
          <w:b/>
          <w:sz w:val="36"/>
          <w:szCs w:val="36"/>
          <w:lang w:eastAsia="en-GB"/>
        </w:rPr>
        <w:t>Forth Valley</w:t>
      </w:r>
    </w:p>
    <w:p w14:paraId="4EF208DA" w14:textId="77777777" w:rsidR="006D631D" w:rsidRDefault="006D631D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762F98E1" w:rsidR="00BF3C84" w:rsidRPr="003D4AAC" w:rsidRDefault="003D4AAC" w:rsidP="00FB6D7E">
            <w:pPr>
              <w:rPr>
                <w:rFonts w:ascii="Calibri" w:hAnsi="Calibri" w:cs="Calibri"/>
              </w:rPr>
            </w:pPr>
            <w:hyperlink r:id="rId9" w:history="1">
              <w:r w:rsidRPr="003D4AAC">
                <w:rPr>
                  <w:rStyle w:val="Hyperlink"/>
                  <w:rFonts w:ascii="Calibri" w:hAnsi="Calibri" w:cs="Calibri"/>
                </w:rPr>
                <w:t>fv.fvquality@nhs.scot</w:t>
              </w:r>
            </w:hyperlink>
          </w:p>
          <w:p w14:paraId="47A15F00" w14:textId="77777777" w:rsidR="003D4AAC" w:rsidRPr="00DB785E" w:rsidRDefault="003D4AAC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BFF2" w14:textId="77777777" w:rsidR="00767737" w:rsidRDefault="00767737" w:rsidP="00A37BBA">
      <w:r>
        <w:separator/>
      </w:r>
    </w:p>
  </w:endnote>
  <w:endnote w:type="continuationSeparator" w:id="0">
    <w:p w14:paraId="40171570" w14:textId="77777777" w:rsidR="00767737" w:rsidRDefault="00767737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3D4AAC">
                            <w:trPr>
                              <w:trHeight w:val="87"/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5019569C" w:rsidR="00BD3AB4" w:rsidRPr="0076742F" w:rsidRDefault="003D4AAC" w:rsidP="003D4AA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76742F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fv.fvquality@nhs.scot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3D4AAC">
                      <w:trPr>
                        <w:trHeight w:val="87"/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5019569C" w:rsidR="00BD3AB4" w:rsidRPr="0076742F" w:rsidRDefault="003D4AAC" w:rsidP="003D4AAC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76742F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fv.fvquality@nhs.scot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545F" w14:textId="77777777" w:rsidR="00767737" w:rsidRDefault="00767737" w:rsidP="00A37BBA">
      <w:r>
        <w:separator/>
      </w:r>
    </w:p>
  </w:footnote>
  <w:footnote w:type="continuationSeparator" w:id="0">
    <w:p w14:paraId="3FB5CA32" w14:textId="77777777" w:rsidR="00767737" w:rsidRDefault="00767737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C2E70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3D4AAC"/>
    <w:rsid w:val="004729A1"/>
    <w:rsid w:val="004A21D5"/>
    <w:rsid w:val="004C0546"/>
    <w:rsid w:val="004C404E"/>
    <w:rsid w:val="004F61B6"/>
    <w:rsid w:val="0056339B"/>
    <w:rsid w:val="005F44E9"/>
    <w:rsid w:val="0063236E"/>
    <w:rsid w:val="00667968"/>
    <w:rsid w:val="00690B4A"/>
    <w:rsid w:val="006D631D"/>
    <w:rsid w:val="0076742F"/>
    <w:rsid w:val="00767737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B0FA5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v.fvquality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v.fvquality@nhs.scot" TargetMode="External"/><Relationship Id="rId1" Type="http://schemas.openxmlformats.org/officeDocument/2006/relationships/hyperlink" Target="mailto:fv.fvqualit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3300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2026-04-10T10:58:00Z</dcterms:created>
  <dcterms:modified xsi:type="dcterms:W3CDTF">2026-04-14T10:26:00Z</dcterms:modified>
</cp:coreProperties>
</file>