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38FB5E83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0C0408" w:rsidRPr="000C0408">
        <w:rPr>
          <w:rFonts w:ascii="Calibri" w:hAnsi="Calibri"/>
          <w:b/>
          <w:sz w:val="36"/>
          <w:szCs w:val="36"/>
          <w:lang w:eastAsia="en-GB"/>
        </w:rPr>
        <w:t>Grampian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2B7C5E83" w14:textId="77777777" w:rsidR="000C0408" w:rsidRPr="000C0408" w:rsidRDefault="000C0408" w:rsidP="000C0408">
            <w:pPr>
              <w:rPr>
                <w:rFonts w:ascii="Calibri" w:hAnsi="Calibri" w:cs="Calibri"/>
                <w:color w:val="FF0000"/>
              </w:rPr>
            </w:pPr>
            <w:hyperlink r:id="rId9" w:history="1">
              <w:r w:rsidRPr="000C0408">
                <w:rPr>
                  <w:rStyle w:val="Hyperlink"/>
                  <w:rFonts w:ascii="Calibri" w:hAnsi="Calibri" w:cs="Calibri"/>
                </w:rPr>
                <w:t>heather.haylett-andrews@nhs.scot</w:t>
              </w:r>
            </w:hyperlink>
            <w:r w:rsidRPr="000C0408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4C2C3D35" w14:textId="5D42A446" w:rsidR="00C91D8A" w:rsidRPr="00C91D8A" w:rsidRDefault="000C0408" w:rsidP="000C0408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  <w:hyperlink r:id="rId10" w:history="1">
              <w:r w:rsidRPr="000C0408">
                <w:rPr>
                  <w:rStyle w:val="Hyperlink"/>
                  <w:rFonts w:ascii="Calibri" w:hAnsi="Calibri" w:cs="Calibri"/>
                </w:rPr>
                <w:t>gram.communications@nhs.scot</w:t>
              </w:r>
            </w:hyperlink>
            <w:r w:rsidR="00C91D8A">
              <w:rPr>
                <w:rFonts w:ascii="Calibri" w:hAnsi="Calibri" w:cs="FuturaCE-Book"/>
                <w:szCs w:val="24"/>
                <w:lang w:eastAsia="en-GB"/>
              </w:rPr>
              <w:t xml:space="preserve"> </w:t>
            </w:r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1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D609" w14:textId="77777777" w:rsidR="003D5F88" w:rsidRDefault="003D5F88" w:rsidP="00A37BBA">
      <w:r>
        <w:separator/>
      </w:r>
    </w:p>
  </w:endnote>
  <w:endnote w:type="continuationSeparator" w:id="0">
    <w:p w14:paraId="73383372" w14:textId="77777777" w:rsidR="003D5F88" w:rsidRDefault="003D5F88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28E56A12" w14:textId="77777777" w:rsidR="000C0408" w:rsidRPr="000C0408" w:rsidRDefault="000C0408" w:rsidP="000C0408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</w:rPr>
                                </w:pPr>
                                <w:hyperlink r:id="rId1" w:history="1">
                                  <w:r w:rsidRPr="000C0408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heather.haylett-andrews@nhs.scot</w:t>
                                  </w:r>
                                </w:hyperlink>
                                <w:r w:rsidRPr="000C0408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</w:rPr>
                                  <w:t xml:space="preserve"> </w:t>
                                </w:r>
                              </w:p>
                              <w:p w14:paraId="43C7E47F" w14:textId="0423017F" w:rsidR="00BD3AB4" w:rsidRPr="00945CA4" w:rsidRDefault="000C0408" w:rsidP="000C0408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2" w:history="1">
                                  <w:r w:rsidRPr="000C0408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gram.communications@nhs.scot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28E56A12" w14:textId="77777777" w:rsidR="000C0408" w:rsidRPr="000C0408" w:rsidRDefault="000C0408" w:rsidP="000C0408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</w:rPr>
                          </w:pPr>
                          <w:hyperlink r:id="rId3" w:history="1">
                            <w:r w:rsidRPr="000C0408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heather.haylett-andrews@nhs.scot</w:t>
                            </w:r>
                          </w:hyperlink>
                          <w:r w:rsidRPr="000C0408"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</w:rPr>
                            <w:t xml:space="preserve"> </w:t>
                          </w:r>
                        </w:p>
                        <w:p w14:paraId="43C7E47F" w14:textId="0423017F" w:rsidR="00BD3AB4" w:rsidRPr="00945CA4" w:rsidRDefault="000C0408" w:rsidP="000C0408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4" w:history="1">
                            <w:r w:rsidRPr="000C0408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gram.communications@nhs.scot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FA22" w14:textId="77777777" w:rsidR="003D5F88" w:rsidRDefault="003D5F88" w:rsidP="00A37BBA">
      <w:r>
        <w:separator/>
      </w:r>
    </w:p>
  </w:footnote>
  <w:footnote w:type="continuationSeparator" w:id="0">
    <w:p w14:paraId="32EA721C" w14:textId="77777777" w:rsidR="003D5F88" w:rsidRDefault="003D5F88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408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3D5F88"/>
    <w:rsid w:val="004729A1"/>
    <w:rsid w:val="004A21D5"/>
    <w:rsid w:val="004C0546"/>
    <w:rsid w:val="004C404E"/>
    <w:rsid w:val="004F61B6"/>
    <w:rsid w:val="0056339B"/>
    <w:rsid w:val="005F44E9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92AC9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am.communications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ther.haylett-andrews@nhs.sco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ather.haylett-andrews@nhs.scot" TargetMode="External"/><Relationship Id="rId2" Type="http://schemas.openxmlformats.org/officeDocument/2006/relationships/hyperlink" Target="mailto:gram.communications@nhs.scot" TargetMode="External"/><Relationship Id="rId1" Type="http://schemas.openxmlformats.org/officeDocument/2006/relationships/hyperlink" Target="mailto:heather.haylett-andrews@nhs.scot" TargetMode="External"/><Relationship Id="rId4" Type="http://schemas.openxmlformats.org/officeDocument/2006/relationships/hyperlink" Target="mailto:gram.communication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3336</Characters>
  <Application>Microsoft Office Word</Application>
  <DocSecurity>0</DocSecurity>
  <Lines>124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2026-04-10T12:55:00Z</dcterms:created>
  <dcterms:modified xsi:type="dcterms:W3CDTF">2026-04-14T10:27:00Z</dcterms:modified>
</cp:coreProperties>
</file>