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495121EF" w:rsidR="00BF3C84" w:rsidRDefault="00BA78D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24386A" w:rsidRPr="0024386A">
        <w:rPr>
          <w:rFonts w:ascii="Calibri" w:hAnsi="Calibri"/>
          <w:b/>
          <w:sz w:val="36"/>
          <w:szCs w:val="36"/>
          <w:lang w:eastAsia="en-GB"/>
        </w:rPr>
        <w:t>Orkney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72C8E440" w14:textId="77777777" w:rsidR="0024386A" w:rsidRPr="0024386A" w:rsidRDefault="0024386A" w:rsidP="0024386A">
            <w:pPr>
              <w:rPr>
                <w:rFonts w:ascii="Calibri" w:hAnsi="Calibri" w:cs="Calibri"/>
                <w:color w:val="FF0000"/>
              </w:rPr>
            </w:pPr>
            <w:hyperlink r:id="rId9" w:history="1">
              <w:r w:rsidRPr="0024386A">
                <w:rPr>
                  <w:rStyle w:val="Hyperlink"/>
                  <w:rFonts w:ascii="Calibri" w:hAnsi="Calibri" w:cs="Calibri"/>
                </w:rPr>
                <w:t>emma.laughton@nhs.scot</w:t>
              </w:r>
            </w:hyperlink>
            <w:r w:rsidRPr="0024386A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619B17F2" w14:textId="77777777" w:rsidR="00BF3C84" w:rsidRPr="00DB785E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A899" w14:textId="77777777" w:rsidR="00F42B66" w:rsidRDefault="00F42B66" w:rsidP="00A37BBA">
      <w:r>
        <w:separator/>
      </w:r>
    </w:p>
  </w:endnote>
  <w:endnote w:type="continuationSeparator" w:id="0">
    <w:p w14:paraId="4B7B921D" w14:textId="77777777" w:rsidR="00F42B66" w:rsidRDefault="00F42B66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316BB57A" w14:textId="0836DE1B" w:rsidR="0024386A" w:rsidRPr="0024386A" w:rsidRDefault="0024386A" w:rsidP="0024386A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</w:rPr>
                                </w:pPr>
                                <w:hyperlink r:id="rId1" w:history="1">
                                  <w:r w:rsidRPr="0024386A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emma.laughton@nhs.scot</w:t>
                                  </w:r>
                                </w:hyperlink>
                              </w:p>
                              <w:p w14:paraId="43C7E47F" w14:textId="325CE937" w:rsidR="00BD3AB4" w:rsidRPr="00945CA4" w:rsidRDefault="00BD3AB4" w:rsidP="0011574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316BB57A" w14:textId="0836DE1B" w:rsidR="0024386A" w:rsidRPr="0024386A" w:rsidRDefault="0024386A" w:rsidP="0024386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</w:rPr>
                          </w:pPr>
                          <w:hyperlink r:id="rId2" w:history="1">
                            <w:r w:rsidRPr="0024386A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emma.laughton@nhs.scot</w:t>
                            </w:r>
                          </w:hyperlink>
                        </w:p>
                        <w:p w14:paraId="43C7E47F" w14:textId="325CE937" w:rsidR="00BD3AB4" w:rsidRPr="00945CA4" w:rsidRDefault="00BD3AB4" w:rsidP="0011574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1016" w14:textId="77777777" w:rsidR="00F42B66" w:rsidRDefault="00F42B66" w:rsidP="00A37BBA">
      <w:r>
        <w:separator/>
      </w:r>
    </w:p>
  </w:footnote>
  <w:footnote w:type="continuationSeparator" w:id="0">
    <w:p w14:paraId="201B81E0" w14:textId="77777777" w:rsidR="00F42B66" w:rsidRDefault="00F42B66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4386A"/>
    <w:rsid w:val="00264194"/>
    <w:rsid w:val="00281579"/>
    <w:rsid w:val="00306C61"/>
    <w:rsid w:val="003335D0"/>
    <w:rsid w:val="0037582B"/>
    <w:rsid w:val="004729A1"/>
    <w:rsid w:val="004A21D5"/>
    <w:rsid w:val="004C0546"/>
    <w:rsid w:val="004C404E"/>
    <w:rsid w:val="004F61B6"/>
    <w:rsid w:val="0056339B"/>
    <w:rsid w:val="005F44E9"/>
    <w:rsid w:val="006243B2"/>
    <w:rsid w:val="0063236E"/>
    <w:rsid w:val="00667968"/>
    <w:rsid w:val="00690B4A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85FA3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42B6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ma.laughton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ma.laughton@nhs.scot" TargetMode="External"/><Relationship Id="rId1" Type="http://schemas.openxmlformats.org/officeDocument/2006/relationships/hyperlink" Target="mailto:emma.laughto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3296</Characters>
  <Application>Microsoft Office Word</Application>
  <DocSecurity>0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3</cp:revision>
  <dcterms:created xsi:type="dcterms:W3CDTF">2026-04-13T09:14:00Z</dcterms:created>
  <dcterms:modified xsi:type="dcterms:W3CDTF">2026-04-14T10:31:00Z</dcterms:modified>
</cp:coreProperties>
</file>