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0E60C41E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C6138A">
        <w:rPr>
          <w:rFonts w:ascii="Calibri" w:hAnsi="Calibri"/>
          <w:b/>
          <w:sz w:val="36"/>
          <w:szCs w:val="36"/>
          <w:lang w:eastAsia="en-GB"/>
        </w:rPr>
        <w:t>Public Service Delivery Scotland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7D66E5E" w14:textId="77777777" w:rsidR="00C6138A" w:rsidRPr="00C6138A" w:rsidRDefault="00C6138A" w:rsidP="00C6138A">
            <w:pPr>
              <w:rPr>
                <w:rFonts w:ascii="Calibri" w:hAnsi="Calibri" w:cs="Calibri"/>
              </w:rPr>
            </w:pPr>
            <w:hyperlink r:id="rId9" w:history="1">
              <w:r w:rsidRPr="00C6138A">
                <w:rPr>
                  <w:rStyle w:val="Hyperlink"/>
                  <w:rFonts w:ascii="Calibri" w:hAnsi="Calibri" w:cs="Calibri"/>
                </w:rPr>
                <w:t>Nancy.El-Farargy@nhs.scot</w:t>
              </w:r>
            </w:hyperlink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CD670" w14:textId="77777777" w:rsidR="00C6138A" w:rsidRPr="00C6138A" w:rsidRDefault="00784D53" w:rsidP="00C6138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</w:t>
                          </w:r>
                          <w:hyperlink r:id="rId1" w:history="1">
                            <w:r w:rsidR="00C6138A" w:rsidRPr="00C6138A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Nancy.El-Farargy@nhs.scot</w:t>
                            </w:r>
                          </w:hyperlink>
                        </w:p>
                        <w:p w14:paraId="161764A7" w14:textId="502B5643" w:rsidR="00784D53" w:rsidRPr="005D7B5D" w:rsidRDefault="00784D53" w:rsidP="00C6138A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212CD670" w14:textId="77777777" w:rsidR="00C6138A" w:rsidRPr="00C6138A" w:rsidRDefault="00784D53" w:rsidP="00C6138A">
                    <w:pPr>
                      <w:jc w:val="center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</w:t>
                    </w:r>
                    <w:hyperlink r:id="rId2" w:history="1">
                      <w:r w:rsidR="00C6138A" w:rsidRPr="00C6138A">
                        <w:rPr>
                          <w:rStyle w:val="Hyperlink"/>
                          <w:rFonts w:ascii="Calibri" w:hAnsi="Calibri" w:cs="Calibri"/>
                          <w:b/>
                          <w:bCs/>
                        </w:rPr>
                        <w:t>Nancy.El-Farargy@nhs.scot</w:t>
                      </w:r>
                    </w:hyperlink>
                  </w:p>
                  <w:p w14:paraId="161764A7" w14:textId="502B5643" w:rsidR="00784D53" w:rsidRPr="005D7B5D" w:rsidRDefault="00784D53" w:rsidP="00C6138A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7582B"/>
    <w:rsid w:val="00451A7C"/>
    <w:rsid w:val="004729A1"/>
    <w:rsid w:val="004A21D5"/>
    <w:rsid w:val="004C0546"/>
    <w:rsid w:val="004C404E"/>
    <w:rsid w:val="004F61B6"/>
    <w:rsid w:val="00526069"/>
    <w:rsid w:val="0056339B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6138A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ncy.El-Farargy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ncy.El-Farargy@nhs.scot" TargetMode="External"/><Relationship Id="rId1" Type="http://schemas.openxmlformats.org/officeDocument/2006/relationships/hyperlink" Target="mailto:Nancy.El-Farargy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3487</Characters>
  <Application>Microsoft Office Word</Application>
  <DocSecurity>4</DocSecurity>
  <Lines>134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Scotland Event 2026 - Poster Abstract Form</vt:lpstr>
    </vt:vector>
  </TitlesOfParts>
  <Company>Scottish Government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2</cp:revision>
  <dcterms:created xsi:type="dcterms:W3CDTF">2026-04-14T13:43:00Z</dcterms:created>
  <dcterms:modified xsi:type="dcterms:W3CDTF">2026-04-14T13:43:00Z</dcterms:modified>
</cp:coreProperties>
</file>