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341BFB87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19540D">
        <w:rPr>
          <w:rFonts w:ascii="Calibri" w:hAnsi="Calibri"/>
          <w:b/>
          <w:sz w:val="36"/>
          <w:szCs w:val="36"/>
          <w:lang w:eastAsia="en-GB"/>
        </w:rPr>
        <w:t>Tayside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398A75EE" w14:textId="77777777" w:rsidR="0019540D" w:rsidRPr="0019540D" w:rsidRDefault="0019540D" w:rsidP="0019540D">
            <w:pPr>
              <w:rPr>
                <w:rFonts w:ascii="Calibri" w:hAnsi="Calibri" w:cs="Calibri"/>
              </w:rPr>
            </w:pPr>
            <w:hyperlink r:id="rId9" w:history="1">
              <w:r w:rsidRPr="0019540D">
                <w:rPr>
                  <w:rStyle w:val="Hyperlink"/>
                  <w:rFonts w:ascii="Calibri" w:hAnsi="Calibri" w:cs="Calibri"/>
                </w:rPr>
                <w:t>dale.robertson4@nhs.scot</w:t>
              </w:r>
            </w:hyperlink>
            <w:r w:rsidRPr="0019540D">
              <w:rPr>
                <w:rFonts w:ascii="Calibri" w:hAnsi="Calibri" w:cs="Calibri"/>
              </w:rPr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3CEDBDC5" w:rsidR="00BD3AB4" w:rsidRPr="0019540D" w:rsidRDefault="0019540D" w:rsidP="0019540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1" w:history="1">
                                  <w:r w:rsidRPr="0019540D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dale.robertson4@nhs.scot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3CEDBDC5" w:rsidR="00BD3AB4" w:rsidRPr="0019540D" w:rsidRDefault="0019540D" w:rsidP="0019540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2" w:history="1">
                            <w:r w:rsidRPr="0019540D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dale.robertson4@nhs.scot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19540D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le.robertson4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le.robertson4@nhs.scot" TargetMode="External"/><Relationship Id="rId1" Type="http://schemas.openxmlformats.org/officeDocument/2006/relationships/hyperlink" Target="mailto:dale.robertson4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3299</Characters>
  <Application>Microsoft Office Word</Application>
  <DocSecurity>4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2026-04-13T10:28:00Z</dcterms:created>
  <dcterms:modified xsi:type="dcterms:W3CDTF">2026-04-13T10:28:00Z</dcterms:modified>
</cp:coreProperties>
</file>