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56F362EB" w:rsidR="00BF3C84" w:rsidRDefault="006A2E1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6A2E10">
        <w:rPr>
          <w:rFonts w:ascii="Calibri" w:hAnsi="Calibri"/>
          <w:b/>
          <w:sz w:val="36"/>
          <w:szCs w:val="36"/>
          <w:lang w:eastAsia="en-GB"/>
        </w:rPr>
        <w:t>Public Health Scotland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00343225" w14:textId="77777777" w:rsidR="006A2E10" w:rsidRPr="006A2E10" w:rsidRDefault="006A2E10" w:rsidP="006A2E10">
            <w:pPr>
              <w:rPr>
                <w:rFonts w:ascii="Calibri" w:hAnsi="Calibri" w:cs="Calibri"/>
              </w:rPr>
            </w:pPr>
            <w:hyperlink r:id="rId9" w:history="1">
              <w:r w:rsidRPr="006A2E10">
                <w:rPr>
                  <w:rStyle w:val="Hyperlink"/>
                  <w:rFonts w:ascii="Calibri" w:hAnsi="Calibri" w:cs="Calibri"/>
                </w:rPr>
                <w:t>jennifer.young6@phs.scot</w:t>
              </w:r>
            </w:hyperlink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3603513C" w14:textId="77777777" w:rsidR="006A2E10" w:rsidRPr="006A2E10" w:rsidRDefault="006A2E10" w:rsidP="006A2E10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</w:rPr>
                                </w:pPr>
                                <w:hyperlink r:id="rId1" w:history="1">
                                  <w:r w:rsidRPr="006A2E10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jennifer.young6@phs.scot</w:t>
                                  </w:r>
                                </w:hyperlink>
                              </w:p>
                              <w:p w14:paraId="43C7E47F" w14:textId="4B7A8313" w:rsidR="00BD3AB4" w:rsidRPr="00945CA4" w:rsidRDefault="00BD3AB4" w:rsidP="006A2E10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3603513C" w14:textId="77777777" w:rsidR="006A2E10" w:rsidRPr="006A2E10" w:rsidRDefault="006A2E10" w:rsidP="006A2E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hyperlink r:id="rId2" w:history="1">
                            <w:r w:rsidRPr="006A2E10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jennifer.young6@phs.scot</w:t>
                            </w:r>
                          </w:hyperlink>
                        </w:p>
                        <w:p w14:paraId="43C7E47F" w14:textId="4B7A8313" w:rsidR="00BD3AB4" w:rsidRPr="00945CA4" w:rsidRDefault="00BD3AB4" w:rsidP="006A2E10">
                          <w:pPr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0D3E"/>
    <w:rsid w:val="00281579"/>
    <w:rsid w:val="00306C61"/>
    <w:rsid w:val="003335D0"/>
    <w:rsid w:val="0037582B"/>
    <w:rsid w:val="004729A1"/>
    <w:rsid w:val="004A21D5"/>
    <w:rsid w:val="004C0546"/>
    <w:rsid w:val="004C404E"/>
    <w:rsid w:val="004F61B6"/>
    <w:rsid w:val="0056339B"/>
    <w:rsid w:val="006243B2"/>
    <w:rsid w:val="0063236E"/>
    <w:rsid w:val="00667968"/>
    <w:rsid w:val="00690B4A"/>
    <w:rsid w:val="006A2E10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nnifer.young6@p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nnifer.young6@phs.scot" TargetMode="External"/><Relationship Id="rId1" Type="http://schemas.openxmlformats.org/officeDocument/2006/relationships/hyperlink" Target="mailto:jennifer.young6@p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3473</Characters>
  <Application>Microsoft Office Word</Application>
  <DocSecurity>0</DocSecurity>
  <Lines>133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3</cp:revision>
  <dcterms:created xsi:type="dcterms:W3CDTF">2026-04-13T11:27:00Z</dcterms:created>
  <dcterms:modified xsi:type="dcterms:W3CDTF">2026-04-13T11:36:00Z</dcterms:modified>
</cp:coreProperties>
</file>