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785D3C01" w14:textId="36A04C70" w:rsidR="00BF3C84" w:rsidRDefault="00C6138A" w:rsidP="00FB6D7E">
      <w:pPr>
        <w:rPr>
          <w:rFonts w:ascii="Calibri" w:hAnsi="Calibri"/>
          <w:b/>
          <w:sz w:val="36"/>
          <w:szCs w:val="36"/>
          <w:lang w:eastAsia="en-GB"/>
        </w:rPr>
      </w:pPr>
      <w:r>
        <w:rPr>
          <w:rFonts w:ascii="Calibri" w:hAnsi="Calibri"/>
          <w:b/>
          <w:sz w:val="36"/>
          <w:szCs w:val="36"/>
          <w:lang w:eastAsia="en-GB"/>
        </w:rPr>
        <w:t>Public Service Delivery Scotland</w:t>
      </w:r>
    </w:p>
    <w:p w14:paraId="2A1135C0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67D66E5E" w14:textId="77777777" w:rsidR="00C6138A" w:rsidRPr="00C6138A" w:rsidRDefault="00C6138A" w:rsidP="00C6138A">
            <w:pPr>
              <w:rPr>
                <w:rFonts w:ascii="Calibri" w:hAnsi="Calibri" w:cs="Calibri"/>
              </w:rPr>
            </w:pPr>
            <w:hyperlink r:id="rId9" w:history="1">
              <w:r w:rsidRPr="00C6138A">
                <w:rPr>
                  <w:rStyle w:val="Hyperlink"/>
                  <w:rFonts w:ascii="Calibri" w:hAnsi="Calibri" w:cs="Calibri"/>
                </w:rPr>
                <w:t>Nancy.El-Farargy@nhs.scot</w:t>
              </w:r>
            </w:hyperlink>
          </w:p>
          <w:p w14:paraId="619B17F2" w14:textId="77777777" w:rsidR="00BF3C84" w:rsidRPr="00DB785E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863F" w14:textId="77777777" w:rsidR="00167D1B" w:rsidRDefault="00167D1B" w:rsidP="00A37BBA">
      <w:r>
        <w:separator/>
      </w:r>
    </w:p>
  </w:endnote>
  <w:endnote w:type="continuationSeparator" w:id="0">
    <w:p w14:paraId="6DDA3D66" w14:textId="77777777" w:rsidR="00167D1B" w:rsidRDefault="00167D1B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CD670" w14:textId="77777777" w:rsidR="00C6138A" w:rsidRPr="00C6138A" w:rsidRDefault="00784D53" w:rsidP="00C6138A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</w:t>
                          </w:r>
                          <w:hyperlink r:id="rId1" w:history="1">
                            <w:r w:rsidR="00C6138A" w:rsidRPr="00C6138A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Nancy.El-Farargy@nhs.scot</w:t>
                            </w:r>
                          </w:hyperlink>
                        </w:p>
                        <w:p w14:paraId="161764A7" w14:textId="502B5643" w:rsidR="00784D53" w:rsidRPr="005D7B5D" w:rsidRDefault="00784D53" w:rsidP="00C6138A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212CD670" w14:textId="77777777" w:rsidR="00C6138A" w:rsidRPr="00C6138A" w:rsidRDefault="00784D53" w:rsidP="00C6138A">
                    <w:pPr>
                      <w:jc w:val="center"/>
                      <w:rPr>
                        <w:rFonts w:ascii="Calibri" w:hAnsi="Calibri" w:cs="Calibri"/>
                        <w:b/>
                        <w:bCs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</w:t>
                    </w:r>
                    <w:hyperlink r:id="rId2" w:history="1">
                      <w:r w:rsidR="00C6138A" w:rsidRPr="00C6138A">
                        <w:rPr>
                          <w:rStyle w:val="Hyperlink"/>
                          <w:rFonts w:ascii="Calibri" w:hAnsi="Calibri" w:cs="Calibri"/>
                          <w:b/>
                          <w:bCs/>
                        </w:rPr>
                        <w:t>Nancy.El-Farargy@nhs.scot</w:t>
                      </w:r>
                    </w:hyperlink>
                  </w:p>
                  <w:p w14:paraId="161764A7" w14:textId="502B5643" w:rsidR="00784D53" w:rsidRPr="005D7B5D" w:rsidRDefault="00784D53" w:rsidP="00C6138A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E363" w14:textId="77777777" w:rsidR="00167D1B" w:rsidRDefault="00167D1B" w:rsidP="00A37BBA">
      <w:r>
        <w:separator/>
      </w:r>
    </w:p>
  </w:footnote>
  <w:footnote w:type="continuationSeparator" w:id="0">
    <w:p w14:paraId="22E87D7A" w14:textId="77777777" w:rsidR="00167D1B" w:rsidRDefault="00167D1B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7582B"/>
    <w:rsid w:val="00451A7C"/>
    <w:rsid w:val="004729A1"/>
    <w:rsid w:val="004A21D5"/>
    <w:rsid w:val="004C0546"/>
    <w:rsid w:val="004C404E"/>
    <w:rsid w:val="004F61B6"/>
    <w:rsid w:val="0050040A"/>
    <w:rsid w:val="00526069"/>
    <w:rsid w:val="0056339B"/>
    <w:rsid w:val="0063236E"/>
    <w:rsid w:val="00667968"/>
    <w:rsid w:val="00690B4A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F69FD"/>
    <w:rsid w:val="00B330AE"/>
    <w:rsid w:val="00B40B82"/>
    <w:rsid w:val="00B51BDC"/>
    <w:rsid w:val="00B561C0"/>
    <w:rsid w:val="00B6143A"/>
    <w:rsid w:val="00B64045"/>
    <w:rsid w:val="00B773CE"/>
    <w:rsid w:val="00BA78D0"/>
    <w:rsid w:val="00BD3AB4"/>
    <w:rsid w:val="00BF3C84"/>
    <w:rsid w:val="00C32103"/>
    <w:rsid w:val="00C36335"/>
    <w:rsid w:val="00C6138A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ncy.El-Farargy@nhs.sco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ncy.El-Farargy@nhs.scot" TargetMode="External"/><Relationship Id="rId1" Type="http://schemas.openxmlformats.org/officeDocument/2006/relationships/hyperlink" Target="mailto:Nancy.El-Farargy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Scotland Event 2026 - Poster Abstract Form</vt:lpstr>
    </vt:vector>
  </TitlesOfParts>
  <Company>Scottish Government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Laura Murison</cp:lastModifiedBy>
  <cp:revision>3</cp:revision>
  <dcterms:created xsi:type="dcterms:W3CDTF">2026-04-14T13:43:00Z</dcterms:created>
  <dcterms:modified xsi:type="dcterms:W3CDTF">2026-04-27T14:40:00Z</dcterms:modified>
</cp:coreProperties>
</file>