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75AB330D" w:rsidR="00BF3C84" w:rsidRDefault="00893911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893911">
        <w:rPr>
          <w:rFonts w:ascii="Calibri" w:hAnsi="Calibri"/>
          <w:b/>
          <w:sz w:val="36"/>
          <w:szCs w:val="36"/>
          <w:lang w:eastAsia="en-GB"/>
        </w:rPr>
        <w:t>State Hospitals Board for Scotland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0733A722" w14:textId="77777777" w:rsidR="00893911" w:rsidRPr="00893911" w:rsidRDefault="00893911" w:rsidP="00893911">
            <w:pPr>
              <w:rPr>
                <w:rFonts w:ascii="Calibri" w:hAnsi="Calibri" w:cs="Calibri"/>
              </w:rPr>
            </w:pPr>
            <w:hyperlink r:id="rId9" w:history="1">
              <w:r w:rsidRPr="00893911">
                <w:rPr>
                  <w:rStyle w:val="Hyperlink"/>
                  <w:rFonts w:ascii="Calibri" w:hAnsi="Calibri" w:cs="Calibri"/>
                </w:rPr>
                <w:t>Caroline.Mccarron@nhs.scot</w:t>
              </w:r>
            </w:hyperlink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1A8B0966" w14:textId="77777777" w:rsidR="00893911" w:rsidRPr="00893911" w:rsidRDefault="00893911" w:rsidP="0089391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</w:rPr>
                                </w:pPr>
                                <w:hyperlink r:id="rId1" w:history="1">
                                  <w:r w:rsidRPr="00893911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Caroline.Mccarron@nhs.scot</w:t>
                                  </w:r>
                                </w:hyperlink>
                              </w:p>
                              <w:p w14:paraId="43C7E47F" w14:textId="0092CB39" w:rsidR="00BD3AB4" w:rsidRPr="00945CA4" w:rsidRDefault="00BD3AB4" w:rsidP="0011574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1A8B0966" w14:textId="77777777" w:rsidR="00893911" w:rsidRPr="00893911" w:rsidRDefault="00893911" w:rsidP="00893911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hyperlink r:id="rId2" w:history="1">
                            <w:r w:rsidRPr="00893911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Caroline.Mccarron@nhs.scot</w:t>
                            </w:r>
                          </w:hyperlink>
                        </w:p>
                        <w:p w14:paraId="43C7E47F" w14:textId="0092CB39" w:rsidR="00BD3AB4" w:rsidRPr="00945CA4" w:rsidRDefault="00BD3AB4" w:rsidP="0011574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7582B"/>
    <w:rsid w:val="004729A1"/>
    <w:rsid w:val="004A21D5"/>
    <w:rsid w:val="004C0546"/>
    <w:rsid w:val="004C404E"/>
    <w:rsid w:val="004F61B6"/>
    <w:rsid w:val="0056339B"/>
    <w:rsid w:val="006243B2"/>
    <w:rsid w:val="0063236E"/>
    <w:rsid w:val="00667968"/>
    <w:rsid w:val="00690B4A"/>
    <w:rsid w:val="00784D53"/>
    <w:rsid w:val="007C5CC7"/>
    <w:rsid w:val="007D003E"/>
    <w:rsid w:val="00857548"/>
    <w:rsid w:val="00893911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oline.Mccarron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oline.Mccarron@nhs.scot" TargetMode="External"/><Relationship Id="rId1" Type="http://schemas.openxmlformats.org/officeDocument/2006/relationships/hyperlink" Target="mailto:Caroline.Mccarro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3487</Characters>
  <Application>Microsoft Office Word</Application>
  <DocSecurity>4</DocSecurity>
  <Lines>134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2</cp:revision>
  <dcterms:created xsi:type="dcterms:W3CDTF">2026-04-13T11:38:00Z</dcterms:created>
  <dcterms:modified xsi:type="dcterms:W3CDTF">2026-04-13T11:38:00Z</dcterms:modified>
</cp:coreProperties>
</file>