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81A1E" w14:textId="018CB112" w:rsidR="00C1307A" w:rsidRPr="002066A8" w:rsidRDefault="002066A8" w:rsidP="00C1307A">
      <w:pPr>
        <w:pStyle w:val="NoSpacing"/>
        <w:rPr>
          <w:rFonts w:cs="Arial"/>
          <w:b/>
          <w:color w:val="C0006A"/>
          <w:sz w:val="52"/>
          <w:szCs w:val="52"/>
        </w:rPr>
      </w:pPr>
      <w:r w:rsidRPr="002066A8">
        <w:rPr>
          <w:rFonts w:cs="Arial"/>
          <w:b/>
          <w:color w:val="C0006A"/>
          <w:sz w:val="52"/>
          <w:szCs w:val="52"/>
        </w:rPr>
        <w:t xml:space="preserve">EXHIBITOR &amp; </w:t>
      </w:r>
      <w:r w:rsidR="00C1307A" w:rsidRPr="002066A8">
        <w:rPr>
          <w:rFonts w:cs="Arial"/>
          <w:b/>
          <w:color w:val="C0006A"/>
          <w:sz w:val="52"/>
          <w:szCs w:val="52"/>
        </w:rPr>
        <w:t>SPONSOR BOOKING FORM</w:t>
      </w:r>
    </w:p>
    <w:p w14:paraId="532ECF15" w14:textId="77777777" w:rsidR="00C1307A" w:rsidRDefault="00C1307A" w:rsidP="00C1307A">
      <w:pPr>
        <w:pStyle w:val="NoSpacing"/>
        <w:rPr>
          <w:rFonts w:cs="Arial"/>
          <w:b/>
          <w:color w:val="1771C3"/>
          <w:sz w:val="8"/>
          <w:szCs w:val="8"/>
        </w:rPr>
      </w:pPr>
    </w:p>
    <w:p w14:paraId="27A715AA" w14:textId="19732923" w:rsidR="002066A8" w:rsidRDefault="00C1307A" w:rsidP="00C1307A">
      <w:pPr>
        <w:pStyle w:val="NoSpacing"/>
        <w:rPr>
          <w:rFonts w:cs="Arial"/>
          <w:b/>
          <w:color w:val="04467E"/>
          <w:sz w:val="24"/>
          <w:szCs w:val="32"/>
        </w:rPr>
      </w:pPr>
      <w:r>
        <w:rPr>
          <w:rFonts w:cs="Arial"/>
          <w:b/>
          <w:color w:val="04467E"/>
          <w:sz w:val="24"/>
          <w:szCs w:val="32"/>
        </w:rPr>
        <w:t xml:space="preserve">NHS SCOTLAND EVENT, </w:t>
      </w:r>
      <w:r w:rsidR="00C803DC">
        <w:rPr>
          <w:rFonts w:cs="Arial"/>
          <w:b/>
          <w:color w:val="04467E"/>
          <w:sz w:val="24"/>
          <w:szCs w:val="32"/>
        </w:rPr>
        <w:t xml:space="preserve">MONDAY </w:t>
      </w:r>
      <w:r w:rsidR="002066A8">
        <w:rPr>
          <w:rFonts w:cs="Arial"/>
          <w:b/>
          <w:color w:val="04467E"/>
          <w:sz w:val="24"/>
          <w:szCs w:val="32"/>
        </w:rPr>
        <w:t>9</w:t>
      </w:r>
      <w:r w:rsidR="00C803DC">
        <w:rPr>
          <w:rFonts w:cs="Arial"/>
          <w:b/>
          <w:color w:val="04467E"/>
          <w:sz w:val="24"/>
          <w:szCs w:val="32"/>
        </w:rPr>
        <w:t xml:space="preserve"> </w:t>
      </w:r>
      <w:r>
        <w:rPr>
          <w:rFonts w:cs="Arial"/>
          <w:b/>
          <w:color w:val="04467E"/>
          <w:sz w:val="24"/>
          <w:szCs w:val="32"/>
        </w:rPr>
        <w:t xml:space="preserve">JUNE, </w:t>
      </w:r>
    </w:p>
    <w:p w14:paraId="45CB3ED5" w14:textId="39D7D22F" w:rsidR="00C1307A" w:rsidRDefault="002066A8" w:rsidP="00C1307A">
      <w:pPr>
        <w:pStyle w:val="NoSpacing"/>
        <w:rPr>
          <w:rFonts w:cs="Arial"/>
          <w:b/>
          <w:color w:val="04467E"/>
          <w:sz w:val="24"/>
          <w:szCs w:val="32"/>
        </w:rPr>
      </w:pPr>
      <w:r>
        <w:rPr>
          <w:rFonts w:cs="Arial"/>
          <w:b/>
          <w:color w:val="04467E"/>
          <w:sz w:val="24"/>
          <w:szCs w:val="32"/>
        </w:rPr>
        <w:t>TECHNOLOGY &amp; INNOVATION CENTRE</w:t>
      </w:r>
      <w:r w:rsidR="00C1307A">
        <w:rPr>
          <w:rFonts w:cs="Arial"/>
          <w:b/>
          <w:color w:val="04467E"/>
          <w:sz w:val="24"/>
          <w:szCs w:val="32"/>
        </w:rPr>
        <w:t>,</w:t>
      </w:r>
      <w:r>
        <w:rPr>
          <w:rFonts w:cs="Arial"/>
          <w:b/>
          <w:color w:val="04467E"/>
          <w:sz w:val="24"/>
          <w:szCs w:val="32"/>
        </w:rPr>
        <w:t xml:space="preserve"> UNIVERSITY OF STRATHCLYDE,</w:t>
      </w:r>
      <w:r w:rsidR="00C1307A">
        <w:rPr>
          <w:rFonts w:cs="Arial"/>
          <w:b/>
          <w:color w:val="04467E"/>
          <w:sz w:val="24"/>
          <w:szCs w:val="32"/>
        </w:rPr>
        <w:t xml:space="preserve"> GLASGOW</w:t>
      </w:r>
    </w:p>
    <w:p w14:paraId="213641EE" w14:textId="77777777" w:rsidR="00C1307A" w:rsidRDefault="00C1307A" w:rsidP="00C1307A">
      <w:pPr>
        <w:pStyle w:val="NoSpacing"/>
        <w:rPr>
          <w:rFonts w:cs="Arial"/>
          <w:b/>
          <w:color w:val="00B0F0"/>
          <w:sz w:val="8"/>
          <w:szCs w:val="8"/>
        </w:rPr>
      </w:pPr>
    </w:p>
    <w:tbl>
      <w:tblPr>
        <w:tblStyle w:val="MediumShading2-Accent11"/>
        <w:tblW w:w="9918" w:type="dxa"/>
        <w:tblBorders>
          <w:top w:val="none" w:sz="0" w:space="0" w:color="auto"/>
          <w:bottom w:val="none" w:sz="0" w:space="0" w:color="auto"/>
        </w:tblBorders>
        <w:tblLook w:val="04A0" w:firstRow="1" w:lastRow="0" w:firstColumn="1" w:lastColumn="0" w:noHBand="0" w:noVBand="1"/>
      </w:tblPr>
      <w:tblGrid>
        <w:gridCol w:w="4815"/>
        <w:gridCol w:w="4252"/>
        <w:gridCol w:w="851"/>
      </w:tblGrid>
      <w:tr w:rsidR="00C1307A" w14:paraId="2302EDAA" w14:textId="77777777" w:rsidTr="00A46402">
        <w:trPr>
          <w:cnfStyle w:val="100000000000" w:firstRow="1" w:lastRow="0" w:firstColumn="0" w:lastColumn="0" w:oddVBand="0" w:evenVBand="0" w:oddHBand="0" w:evenHBand="0" w:firstRowFirstColumn="0" w:firstRowLastColumn="0" w:lastRowFirstColumn="0" w:lastRowLastColumn="0"/>
          <w:trHeight w:val="1020"/>
        </w:trPr>
        <w:tc>
          <w:tcPr>
            <w:cnfStyle w:val="001000000100" w:firstRow="0" w:lastRow="0" w:firstColumn="1" w:lastColumn="0" w:oddVBand="0" w:evenVBand="0" w:oddHBand="0" w:evenHBand="0" w:firstRowFirstColumn="1" w:firstRowLastColumn="0" w:lastRowFirstColumn="0" w:lastRowLastColumn="0"/>
            <w:tcW w:w="4815" w:type="dxa"/>
            <w:tcBorders>
              <w:top w:val="single" w:sz="4" w:space="0" w:color="C0006A"/>
              <w:left w:val="single" w:sz="4" w:space="0" w:color="C0006A"/>
              <w:bottom w:val="single" w:sz="4" w:space="0" w:color="C0006A"/>
              <w:right w:val="single" w:sz="4" w:space="0" w:color="C0006A"/>
            </w:tcBorders>
            <w:shd w:val="clear" w:color="auto" w:fill="C0006A"/>
            <w:vAlign w:val="center"/>
            <w:hideMark/>
          </w:tcPr>
          <w:p w14:paraId="398C050D" w14:textId="5DC010E9" w:rsidR="00C1307A" w:rsidRDefault="002066A8" w:rsidP="00A46402">
            <w:pPr>
              <w:pStyle w:val="NoSpacing"/>
              <w:rPr>
                <w:rFonts w:cs="Arial"/>
                <w:color w:val="FFFFFF" w:themeColor="background1"/>
                <w:sz w:val="20"/>
                <w:szCs w:val="20"/>
              </w:rPr>
            </w:pPr>
            <w:r>
              <w:rPr>
                <w:rFonts w:cs="Arial"/>
                <w:sz w:val="20"/>
                <w:szCs w:val="20"/>
              </w:rPr>
              <w:t xml:space="preserve">EXHIBITOR / </w:t>
            </w:r>
            <w:r w:rsidR="00C1307A">
              <w:rPr>
                <w:rFonts w:cs="Arial"/>
                <w:sz w:val="20"/>
                <w:szCs w:val="20"/>
              </w:rPr>
              <w:t xml:space="preserve">SPONSOR </w:t>
            </w:r>
            <w:r>
              <w:rPr>
                <w:rFonts w:cs="Arial"/>
                <w:sz w:val="20"/>
                <w:szCs w:val="20"/>
              </w:rPr>
              <w:t xml:space="preserve">ORGANISATION </w:t>
            </w:r>
            <w:r w:rsidR="00C1307A">
              <w:rPr>
                <w:rFonts w:cs="Arial"/>
                <w:sz w:val="20"/>
                <w:szCs w:val="20"/>
              </w:rPr>
              <w:t>NAME</w:t>
            </w:r>
          </w:p>
          <w:p w14:paraId="4BAAA966" w14:textId="720C6B8C" w:rsidR="00C1307A" w:rsidRDefault="00C1307A" w:rsidP="00A46402">
            <w:pPr>
              <w:pStyle w:val="NoSpacing"/>
              <w:rPr>
                <w:rFonts w:cs="Arial"/>
                <w:b w:val="0"/>
                <w:sz w:val="16"/>
                <w:szCs w:val="16"/>
              </w:rPr>
            </w:pPr>
            <w:r>
              <w:rPr>
                <w:rFonts w:cs="Arial"/>
                <w:b w:val="0"/>
                <w:sz w:val="16"/>
                <w:szCs w:val="16"/>
              </w:rPr>
              <w:t>(this is what will appear on the NHS Scotland Event Website and in the Event App as well as other promotional materials related to the NHS Scotland Event)</w:t>
            </w:r>
          </w:p>
        </w:tc>
        <w:tc>
          <w:tcPr>
            <w:tcW w:w="5103" w:type="dxa"/>
            <w:gridSpan w:val="2"/>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6D319A8C" w14:textId="77777777" w:rsidR="00C1307A" w:rsidRDefault="00C1307A" w:rsidP="00A46402">
            <w:pPr>
              <w:pStyle w:val="NoSpacing"/>
              <w:cnfStyle w:val="100000000000" w:firstRow="1" w:lastRow="0" w:firstColumn="0" w:lastColumn="0" w:oddVBand="0" w:evenVBand="0" w:oddHBand="0" w:evenHBand="0" w:firstRowFirstColumn="0" w:firstRowLastColumn="0" w:lastRowFirstColumn="0" w:lastRowLastColumn="0"/>
              <w:rPr>
                <w:rFonts w:cs="Arial"/>
                <w:b w:val="0"/>
                <w:sz w:val="20"/>
                <w:szCs w:val="24"/>
              </w:rPr>
            </w:pPr>
          </w:p>
        </w:tc>
      </w:tr>
      <w:tr w:rsidR="00C1307A" w14:paraId="7B49486C" w14:textId="77777777" w:rsidTr="00A4640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bottom w:val="single" w:sz="4" w:space="0" w:color="C0006A"/>
            </w:tcBorders>
            <w:vAlign w:val="center"/>
          </w:tcPr>
          <w:p w14:paraId="42644F86" w14:textId="77777777" w:rsidR="00C1307A" w:rsidRDefault="00C1307A" w:rsidP="00A46402">
            <w:pPr>
              <w:pStyle w:val="NoSpacing"/>
              <w:rPr>
                <w:rFonts w:cs="Arial"/>
                <w:b w:val="0"/>
                <w:color w:val="000000" w:themeColor="text1"/>
                <w:sz w:val="2"/>
                <w:szCs w:val="2"/>
              </w:rPr>
            </w:pPr>
          </w:p>
        </w:tc>
        <w:tc>
          <w:tcPr>
            <w:tcW w:w="5103" w:type="dxa"/>
            <w:gridSpan w:val="2"/>
            <w:tcBorders>
              <w:top w:val="single" w:sz="4" w:space="0" w:color="C0006A"/>
              <w:left w:val="nil"/>
              <w:bottom w:val="single" w:sz="4" w:space="0" w:color="C0006A"/>
              <w:right w:val="nil"/>
            </w:tcBorders>
            <w:shd w:val="clear" w:color="auto" w:fill="FFFFFF" w:themeFill="background1"/>
          </w:tcPr>
          <w:p w14:paraId="1D4BAD6F" w14:textId="77777777" w:rsidR="00C1307A" w:rsidRDefault="00C1307A" w:rsidP="00A46402">
            <w:pPr>
              <w:pStyle w:val="NoSpacing"/>
              <w:cnfStyle w:val="000000100000" w:firstRow="0" w:lastRow="0" w:firstColumn="0" w:lastColumn="0" w:oddVBand="0" w:evenVBand="0" w:oddHBand="1" w:evenHBand="0" w:firstRowFirstColumn="0" w:firstRowLastColumn="0" w:lastRowFirstColumn="0" w:lastRowLastColumn="0"/>
              <w:rPr>
                <w:rFonts w:cs="Arial"/>
                <w:b/>
                <w:sz w:val="2"/>
                <w:szCs w:val="2"/>
              </w:rPr>
            </w:pPr>
          </w:p>
        </w:tc>
      </w:tr>
      <w:tr w:rsidR="00C1307A" w14:paraId="4638F615" w14:textId="77777777" w:rsidTr="00A46402">
        <w:trPr>
          <w:trHeight w:val="1184"/>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left w:val="single" w:sz="4" w:space="0" w:color="C0006A"/>
              <w:bottom w:val="single" w:sz="4" w:space="0" w:color="C0006A"/>
              <w:right w:val="single" w:sz="4" w:space="0" w:color="C0006A"/>
            </w:tcBorders>
            <w:shd w:val="clear" w:color="auto" w:fill="C0006A"/>
            <w:vAlign w:val="center"/>
          </w:tcPr>
          <w:p w14:paraId="456C53EA" w14:textId="2DFBB093" w:rsidR="00C1307A" w:rsidRDefault="002066A8" w:rsidP="00A46402">
            <w:pPr>
              <w:pStyle w:val="NoSpacing"/>
              <w:rPr>
                <w:rFonts w:cs="Arial"/>
                <w:sz w:val="20"/>
                <w:szCs w:val="20"/>
              </w:rPr>
            </w:pPr>
            <w:r>
              <w:rPr>
                <w:rFonts w:cs="Arial"/>
                <w:sz w:val="20"/>
                <w:szCs w:val="20"/>
              </w:rPr>
              <w:t>ORGANISATION</w:t>
            </w:r>
            <w:r w:rsidR="00C1307A">
              <w:rPr>
                <w:rFonts w:cs="Arial"/>
                <w:sz w:val="20"/>
                <w:szCs w:val="20"/>
              </w:rPr>
              <w:t xml:space="preserve"> NAME AND ADDRESS FOR INVOICE</w:t>
            </w:r>
          </w:p>
          <w:p w14:paraId="67DC1B70" w14:textId="77777777" w:rsidR="00C1307A" w:rsidRDefault="00C1307A" w:rsidP="00A46402">
            <w:pPr>
              <w:pStyle w:val="NoSpacing"/>
              <w:rPr>
                <w:rFonts w:cs="Arial"/>
                <w:color w:val="000000" w:themeColor="text1"/>
                <w:sz w:val="20"/>
                <w:szCs w:val="20"/>
              </w:rPr>
            </w:pPr>
          </w:p>
          <w:p w14:paraId="021572F4" w14:textId="77777777" w:rsidR="00C1307A" w:rsidRDefault="00C1307A" w:rsidP="00A46402">
            <w:pPr>
              <w:pStyle w:val="NoSpacing"/>
              <w:rPr>
                <w:rFonts w:cs="Arial"/>
                <w:color w:val="000000" w:themeColor="text1"/>
                <w:sz w:val="20"/>
                <w:szCs w:val="20"/>
              </w:rPr>
            </w:pPr>
          </w:p>
          <w:p w14:paraId="0BE7B743" w14:textId="77777777" w:rsidR="00C1307A" w:rsidRDefault="00C1307A" w:rsidP="00A46402">
            <w:pPr>
              <w:pStyle w:val="NoSpacing"/>
              <w:rPr>
                <w:rFonts w:cs="Arial"/>
                <w:color w:val="000000" w:themeColor="text1"/>
                <w:sz w:val="20"/>
                <w:szCs w:val="20"/>
              </w:rPr>
            </w:pPr>
          </w:p>
        </w:tc>
        <w:tc>
          <w:tcPr>
            <w:tcW w:w="5103" w:type="dxa"/>
            <w:gridSpan w:val="2"/>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536E36CB" w14:textId="77777777" w:rsidR="00C1307A" w:rsidRDefault="00C1307A" w:rsidP="00A46402">
            <w:pPr>
              <w:pStyle w:val="NoSpacing"/>
              <w:cnfStyle w:val="000000000000" w:firstRow="0" w:lastRow="0" w:firstColumn="0" w:lastColumn="0" w:oddVBand="0" w:evenVBand="0" w:oddHBand="0" w:evenHBand="0" w:firstRowFirstColumn="0" w:firstRowLastColumn="0" w:lastRowFirstColumn="0" w:lastRowLastColumn="0"/>
              <w:rPr>
                <w:rFonts w:cs="Arial"/>
                <w:b/>
                <w:sz w:val="20"/>
                <w:szCs w:val="24"/>
              </w:rPr>
            </w:pPr>
          </w:p>
        </w:tc>
      </w:tr>
      <w:tr w:rsidR="00C1307A" w14:paraId="78964DE0" w14:textId="77777777" w:rsidTr="00A4640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bottom w:val="single" w:sz="4" w:space="0" w:color="C0006A"/>
            </w:tcBorders>
            <w:vAlign w:val="center"/>
          </w:tcPr>
          <w:p w14:paraId="12456736" w14:textId="77777777" w:rsidR="00C1307A" w:rsidRDefault="00C1307A" w:rsidP="00A46402">
            <w:pPr>
              <w:pStyle w:val="NoSpacing"/>
              <w:rPr>
                <w:rFonts w:cs="Arial"/>
                <w:b w:val="0"/>
                <w:color w:val="000000" w:themeColor="text1"/>
                <w:sz w:val="4"/>
                <w:szCs w:val="4"/>
              </w:rPr>
            </w:pPr>
          </w:p>
        </w:tc>
        <w:tc>
          <w:tcPr>
            <w:tcW w:w="5103" w:type="dxa"/>
            <w:gridSpan w:val="2"/>
            <w:tcBorders>
              <w:top w:val="single" w:sz="4" w:space="0" w:color="C0006A"/>
              <w:left w:val="nil"/>
              <w:bottom w:val="single" w:sz="4" w:space="0" w:color="C0006A"/>
              <w:right w:val="nil"/>
            </w:tcBorders>
            <w:shd w:val="clear" w:color="auto" w:fill="FFFFFF" w:themeFill="background1"/>
          </w:tcPr>
          <w:p w14:paraId="0B954575" w14:textId="77777777" w:rsidR="00C1307A" w:rsidRDefault="00C1307A" w:rsidP="00A46402">
            <w:pPr>
              <w:pStyle w:val="NoSpacing"/>
              <w:cnfStyle w:val="000000100000" w:firstRow="0" w:lastRow="0" w:firstColumn="0" w:lastColumn="0" w:oddVBand="0" w:evenVBand="0" w:oddHBand="1" w:evenHBand="0" w:firstRowFirstColumn="0" w:firstRowLastColumn="0" w:lastRowFirstColumn="0" w:lastRowLastColumn="0"/>
              <w:rPr>
                <w:rFonts w:cs="Arial"/>
                <w:b/>
                <w:sz w:val="4"/>
                <w:szCs w:val="4"/>
              </w:rPr>
            </w:pPr>
          </w:p>
        </w:tc>
      </w:tr>
      <w:tr w:rsidR="00C1307A" w14:paraId="7BBB56AC" w14:textId="77777777" w:rsidTr="00A46402">
        <w:trPr>
          <w:trHeight w:val="34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left w:val="single" w:sz="4" w:space="0" w:color="C0006A"/>
              <w:bottom w:val="single" w:sz="4" w:space="0" w:color="C0006A"/>
              <w:right w:val="single" w:sz="4" w:space="0" w:color="C0006A"/>
            </w:tcBorders>
            <w:shd w:val="clear" w:color="auto" w:fill="C0006A"/>
            <w:vAlign w:val="center"/>
            <w:hideMark/>
          </w:tcPr>
          <w:p w14:paraId="3936894E" w14:textId="77777777" w:rsidR="00C1307A" w:rsidRDefault="00C1307A" w:rsidP="00A46402">
            <w:pPr>
              <w:pStyle w:val="NoSpacing"/>
              <w:rPr>
                <w:rFonts w:cs="Arial"/>
                <w:sz w:val="20"/>
                <w:szCs w:val="20"/>
              </w:rPr>
            </w:pPr>
            <w:r>
              <w:rPr>
                <w:rFonts w:cs="Arial"/>
                <w:sz w:val="20"/>
                <w:szCs w:val="20"/>
              </w:rPr>
              <w:t>CONTACT NAME</w:t>
            </w:r>
          </w:p>
        </w:tc>
        <w:tc>
          <w:tcPr>
            <w:tcW w:w="5103" w:type="dxa"/>
            <w:gridSpan w:val="2"/>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7C3E43C8" w14:textId="77777777" w:rsidR="00C1307A" w:rsidRDefault="00C1307A" w:rsidP="00A46402">
            <w:pPr>
              <w:pStyle w:val="NoSpacing"/>
              <w:cnfStyle w:val="000000000000" w:firstRow="0" w:lastRow="0" w:firstColumn="0" w:lastColumn="0" w:oddVBand="0" w:evenVBand="0" w:oddHBand="0" w:evenHBand="0" w:firstRowFirstColumn="0" w:firstRowLastColumn="0" w:lastRowFirstColumn="0" w:lastRowLastColumn="0"/>
              <w:rPr>
                <w:rFonts w:cs="Arial"/>
                <w:b/>
                <w:sz w:val="20"/>
                <w:szCs w:val="24"/>
              </w:rPr>
            </w:pPr>
          </w:p>
        </w:tc>
      </w:tr>
      <w:tr w:rsidR="00C1307A" w14:paraId="423DE100" w14:textId="77777777" w:rsidTr="00A4640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bottom w:val="single" w:sz="4" w:space="0" w:color="C0006A"/>
            </w:tcBorders>
            <w:vAlign w:val="center"/>
          </w:tcPr>
          <w:p w14:paraId="5CF910F9" w14:textId="77777777" w:rsidR="00C1307A" w:rsidRDefault="00C1307A" w:rsidP="00A46402">
            <w:pPr>
              <w:pStyle w:val="NoSpacing"/>
              <w:rPr>
                <w:rFonts w:cs="Arial"/>
                <w:b w:val="0"/>
                <w:color w:val="000000" w:themeColor="text1"/>
                <w:sz w:val="4"/>
                <w:szCs w:val="4"/>
              </w:rPr>
            </w:pPr>
          </w:p>
        </w:tc>
        <w:tc>
          <w:tcPr>
            <w:tcW w:w="5103" w:type="dxa"/>
            <w:gridSpan w:val="2"/>
            <w:tcBorders>
              <w:top w:val="single" w:sz="4" w:space="0" w:color="C0006A"/>
              <w:left w:val="nil"/>
              <w:bottom w:val="single" w:sz="4" w:space="0" w:color="C0006A"/>
              <w:right w:val="nil"/>
            </w:tcBorders>
            <w:shd w:val="clear" w:color="auto" w:fill="FFFFFF" w:themeFill="background1"/>
            <w:vAlign w:val="center"/>
          </w:tcPr>
          <w:p w14:paraId="5A0D1079" w14:textId="77777777" w:rsidR="00C1307A" w:rsidRDefault="00C1307A" w:rsidP="00A46402">
            <w:pPr>
              <w:pStyle w:val="NoSpacing"/>
              <w:cnfStyle w:val="000000100000" w:firstRow="0" w:lastRow="0" w:firstColumn="0" w:lastColumn="0" w:oddVBand="0" w:evenVBand="0" w:oddHBand="1" w:evenHBand="0" w:firstRowFirstColumn="0" w:firstRowLastColumn="0" w:lastRowFirstColumn="0" w:lastRowLastColumn="0"/>
              <w:rPr>
                <w:rFonts w:cs="Arial"/>
                <w:b/>
                <w:sz w:val="4"/>
                <w:szCs w:val="4"/>
              </w:rPr>
            </w:pPr>
          </w:p>
        </w:tc>
      </w:tr>
      <w:tr w:rsidR="00C1307A" w14:paraId="171A3FF8" w14:textId="77777777" w:rsidTr="00A46402">
        <w:trPr>
          <w:trHeight w:val="34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left w:val="single" w:sz="4" w:space="0" w:color="C0006A"/>
              <w:bottom w:val="single" w:sz="4" w:space="0" w:color="C0006A"/>
              <w:right w:val="single" w:sz="4" w:space="0" w:color="C0006A"/>
            </w:tcBorders>
            <w:shd w:val="clear" w:color="auto" w:fill="C0006A"/>
            <w:vAlign w:val="center"/>
            <w:hideMark/>
          </w:tcPr>
          <w:p w14:paraId="5AED9E2E" w14:textId="77777777" w:rsidR="00C1307A" w:rsidRDefault="00C1307A" w:rsidP="00A46402">
            <w:pPr>
              <w:pStyle w:val="NoSpacing"/>
              <w:rPr>
                <w:rFonts w:cs="Arial"/>
                <w:sz w:val="20"/>
                <w:szCs w:val="20"/>
              </w:rPr>
            </w:pPr>
            <w:r>
              <w:rPr>
                <w:rFonts w:cs="Arial"/>
                <w:sz w:val="20"/>
                <w:szCs w:val="20"/>
              </w:rPr>
              <w:t>CONTACT EMAIL</w:t>
            </w:r>
          </w:p>
        </w:tc>
        <w:tc>
          <w:tcPr>
            <w:tcW w:w="5103" w:type="dxa"/>
            <w:gridSpan w:val="2"/>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68DA3B1A" w14:textId="77777777" w:rsidR="00C1307A" w:rsidRDefault="00C1307A" w:rsidP="00A46402">
            <w:pPr>
              <w:pStyle w:val="NoSpacing"/>
              <w:cnfStyle w:val="000000000000" w:firstRow="0" w:lastRow="0" w:firstColumn="0" w:lastColumn="0" w:oddVBand="0" w:evenVBand="0" w:oddHBand="0" w:evenHBand="0" w:firstRowFirstColumn="0" w:firstRowLastColumn="0" w:lastRowFirstColumn="0" w:lastRowLastColumn="0"/>
              <w:rPr>
                <w:rFonts w:cs="Arial"/>
                <w:b/>
                <w:sz w:val="20"/>
                <w:szCs w:val="24"/>
              </w:rPr>
            </w:pPr>
          </w:p>
        </w:tc>
      </w:tr>
      <w:tr w:rsidR="00C1307A" w14:paraId="5A5E1AE1" w14:textId="77777777" w:rsidTr="00A4640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bottom w:val="single" w:sz="4" w:space="0" w:color="C0006A"/>
            </w:tcBorders>
            <w:vAlign w:val="center"/>
          </w:tcPr>
          <w:p w14:paraId="6514D9AB" w14:textId="77777777" w:rsidR="00C1307A" w:rsidRDefault="00C1307A" w:rsidP="00A46402">
            <w:pPr>
              <w:pStyle w:val="NoSpacing"/>
              <w:rPr>
                <w:rFonts w:cs="Arial"/>
                <w:b w:val="0"/>
                <w:color w:val="000000" w:themeColor="text1"/>
                <w:sz w:val="4"/>
                <w:szCs w:val="4"/>
              </w:rPr>
            </w:pPr>
          </w:p>
        </w:tc>
        <w:tc>
          <w:tcPr>
            <w:tcW w:w="5103" w:type="dxa"/>
            <w:gridSpan w:val="2"/>
            <w:tcBorders>
              <w:top w:val="single" w:sz="4" w:space="0" w:color="C0006A"/>
              <w:left w:val="nil"/>
              <w:bottom w:val="single" w:sz="4" w:space="0" w:color="C0006A"/>
              <w:right w:val="nil"/>
            </w:tcBorders>
            <w:shd w:val="clear" w:color="auto" w:fill="FFFFFF" w:themeFill="background1"/>
            <w:vAlign w:val="center"/>
          </w:tcPr>
          <w:p w14:paraId="6BEF6762" w14:textId="77777777" w:rsidR="00C1307A" w:rsidRDefault="00C1307A" w:rsidP="00A46402">
            <w:pPr>
              <w:pStyle w:val="NoSpacing"/>
              <w:cnfStyle w:val="000000100000" w:firstRow="0" w:lastRow="0" w:firstColumn="0" w:lastColumn="0" w:oddVBand="0" w:evenVBand="0" w:oddHBand="1" w:evenHBand="0" w:firstRowFirstColumn="0" w:firstRowLastColumn="0" w:lastRowFirstColumn="0" w:lastRowLastColumn="0"/>
              <w:rPr>
                <w:rFonts w:cs="Arial"/>
                <w:b/>
                <w:sz w:val="4"/>
                <w:szCs w:val="4"/>
              </w:rPr>
            </w:pPr>
          </w:p>
        </w:tc>
      </w:tr>
      <w:tr w:rsidR="00C1307A" w14:paraId="620B01D3" w14:textId="77777777" w:rsidTr="00A46402">
        <w:trPr>
          <w:trHeight w:val="34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left w:val="single" w:sz="4" w:space="0" w:color="C0006A"/>
              <w:bottom w:val="single" w:sz="4" w:space="0" w:color="C0006A"/>
              <w:right w:val="single" w:sz="4" w:space="0" w:color="C0006A"/>
            </w:tcBorders>
            <w:shd w:val="clear" w:color="auto" w:fill="C0006A"/>
            <w:vAlign w:val="center"/>
            <w:hideMark/>
          </w:tcPr>
          <w:p w14:paraId="673A0260" w14:textId="77777777" w:rsidR="00C1307A" w:rsidRDefault="00C1307A" w:rsidP="00A46402">
            <w:pPr>
              <w:pStyle w:val="NoSpacing"/>
              <w:rPr>
                <w:rFonts w:cs="Arial"/>
                <w:sz w:val="20"/>
                <w:szCs w:val="20"/>
              </w:rPr>
            </w:pPr>
            <w:r>
              <w:rPr>
                <w:rFonts w:cs="Arial"/>
                <w:sz w:val="20"/>
                <w:szCs w:val="20"/>
              </w:rPr>
              <w:t>CONTACT PHONE NUMBER</w:t>
            </w:r>
          </w:p>
        </w:tc>
        <w:tc>
          <w:tcPr>
            <w:tcW w:w="5103" w:type="dxa"/>
            <w:gridSpan w:val="2"/>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377A1882" w14:textId="77777777" w:rsidR="00C1307A" w:rsidRDefault="00C1307A" w:rsidP="00A46402">
            <w:pPr>
              <w:pStyle w:val="NoSpacing"/>
              <w:cnfStyle w:val="000000000000" w:firstRow="0" w:lastRow="0" w:firstColumn="0" w:lastColumn="0" w:oddVBand="0" w:evenVBand="0" w:oddHBand="0" w:evenHBand="0" w:firstRowFirstColumn="0" w:firstRowLastColumn="0" w:lastRowFirstColumn="0" w:lastRowLastColumn="0"/>
              <w:rPr>
                <w:rFonts w:cs="Arial"/>
                <w:b/>
                <w:sz w:val="20"/>
                <w:szCs w:val="24"/>
              </w:rPr>
            </w:pPr>
          </w:p>
        </w:tc>
      </w:tr>
      <w:tr w:rsidR="00C1307A" w14:paraId="04E5C685" w14:textId="77777777" w:rsidTr="00A4640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bottom w:val="single" w:sz="4" w:space="0" w:color="C0006A"/>
            </w:tcBorders>
            <w:vAlign w:val="center"/>
          </w:tcPr>
          <w:p w14:paraId="5B51EA3F" w14:textId="77777777" w:rsidR="00C1307A" w:rsidRDefault="00C1307A" w:rsidP="00A46402">
            <w:pPr>
              <w:pStyle w:val="NoSpacing"/>
              <w:rPr>
                <w:rFonts w:cs="Arial"/>
                <w:b w:val="0"/>
                <w:color w:val="000000" w:themeColor="text1"/>
                <w:sz w:val="4"/>
                <w:szCs w:val="4"/>
              </w:rPr>
            </w:pPr>
          </w:p>
        </w:tc>
        <w:tc>
          <w:tcPr>
            <w:tcW w:w="5103" w:type="dxa"/>
            <w:gridSpan w:val="2"/>
            <w:tcBorders>
              <w:top w:val="single" w:sz="4" w:space="0" w:color="C0006A"/>
              <w:left w:val="nil"/>
              <w:bottom w:val="single" w:sz="4" w:space="0" w:color="C0006A"/>
              <w:right w:val="nil"/>
            </w:tcBorders>
            <w:shd w:val="clear" w:color="auto" w:fill="FFFFFF" w:themeFill="background1"/>
            <w:vAlign w:val="center"/>
          </w:tcPr>
          <w:p w14:paraId="7094509F" w14:textId="77777777" w:rsidR="00C1307A" w:rsidRDefault="00C1307A" w:rsidP="00A46402">
            <w:pPr>
              <w:pStyle w:val="NoSpacing"/>
              <w:cnfStyle w:val="000000100000" w:firstRow="0" w:lastRow="0" w:firstColumn="0" w:lastColumn="0" w:oddVBand="0" w:evenVBand="0" w:oddHBand="1" w:evenHBand="0" w:firstRowFirstColumn="0" w:firstRowLastColumn="0" w:lastRowFirstColumn="0" w:lastRowLastColumn="0"/>
              <w:rPr>
                <w:rFonts w:cs="Arial"/>
                <w:b/>
                <w:sz w:val="4"/>
                <w:szCs w:val="4"/>
              </w:rPr>
            </w:pPr>
          </w:p>
        </w:tc>
      </w:tr>
      <w:tr w:rsidR="008612CB" w14:paraId="04FFD1F0" w14:textId="77777777" w:rsidTr="008612CB">
        <w:trPr>
          <w:trHeight w:val="213"/>
        </w:trPr>
        <w:tc>
          <w:tcPr>
            <w:cnfStyle w:val="001000000000" w:firstRow="0" w:lastRow="0" w:firstColumn="1" w:lastColumn="0" w:oddVBand="0" w:evenVBand="0" w:oddHBand="0" w:evenHBand="0" w:firstRowFirstColumn="0" w:firstRowLastColumn="0" w:lastRowFirstColumn="0" w:lastRowLastColumn="0"/>
            <w:tcW w:w="4815" w:type="dxa"/>
            <w:vMerge w:val="restart"/>
            <w:tcBorders>
              <w:top w:val="single" w:sz="4" w:space="0" w:color="C0006A"/>
              <w:left w:val="single" w:sz="4" w:space="0" w:color="C0006A"/>
              <w:right w:val="single" w:sz="4" w:space="0" w:color="C0006A"/>
            </w:tcBorders>
            <w:shd w:val="clear" w:color="auto" w:fill="C0006A"/>
            <w:vAlign w:val="center"/>
            <w:hideMark/>
          </w:tcPr>
          <w:p w14:paraId="05D81586" w14:textId="5C6ACF16" w:rsidR="008612CB" w:rsidRPr="002066A8" w:rsidRDefault="008612CB" w:rsidP="00A46402">
            <w:pPr>
              <w:pStyle w:val="NoSpacing"/>
              <w:rPr>
                <w:rFonts w:cs="Arial"/>
                <w:sz w:val="20"/>
                <w:szCs w:val="20"/>
              </w:rPr>
            </w:pPr>
            <w:r>
              <w:rPr>
                <w:rFonts w:cs="Arial"/>
                <w:sz w:val="20"/>
                <w:szCs w:val="20"/>
              </w:rPr>
              <w:t>PLEASE MARK WITH AN ‘X’ EACH SPONSORSHIP ITEM APPLIED FOR. FULL DETAILS CAN BE FOUND ON THE NHS SCOTLAND EVENT WEBSITE.</w:t>
            </w:r>
          </w:p>
        </w:tc>
        <w:tc>
          <w:tcPr>
            <w:tcW w:w="4252" w:type="dxa"/>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1E3DB64B" w14:textId="31CE268C" w:rsidR="008612CB" w:rsidRDefault="008612CB" w:rsidP="00A46402">
            <w:pPr>
              <w:pStyle w:val="NoSpacing"/>
              <w:cnfStyle w:val="000000000000" w:firstRow="0" w:lastRow="0" w:firstColumn="0" w:lastColumn="0" w:oddVBand="0" w:evenVBand="0" w:oddHBand="0" w:evenHBand="0" w:firstRowFirstColumn="0" w:firstRowLastColumn="0" w:lastRowFirstColumn="0" w:lastRowLastColumn="0"/>
              <w:rPr>
                <w:rFonts w:cs="Arial"/>
                <w:sz w:val="20"/>
                <w:szCs w:val="24"/>
              </w:rPr>
            </w:pPr>
            <w:r>
              <w:rPr>
                <w:rFonts w:cs="Arial"/>
                <w:sz w:val="20"/>
                <w:szCs w:val="24"/>
              </w:rPr>
              <w:t>EVENT PARTNER (£9500 + VAT)</w:t>
            </w:r>
          </w:p>
        </w:tc>
        <w:tc>
          <w:tcPr>
            <w:tcW w:w="851" w:type="dxa"/>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575C24E2" w14:textId="33855C96" w:rsidR="008612CB" w:rsidRDefault="008612CB" w:rsidP="00A46402">
            <w:pPr>
              <w:pStyle w:val="NoSpacing"/>
              <w:cnfStyle w:val="000000000000" w:firstRow="0" w:lastRow="0" w:firstColumn="0" w:lastColumn="0" w:oddVBand="0" w:evenVBand="0" w:oddHBand="0" w:evenHBand="0" w:firstRowFirstColumn="0" w:firstRowLastColumn="0" w:lastRowFirstColumn="0" w:lastRowLastColumn="0"/>
              <w:rPr>
                <w:rFonts w:cs="Arial"/>
                <w:sz w:val="20"/>
                <w:szCs w:val="24"/>
              </w:rPr>
            </w:pPr>
          </w:p>
        </w:tc>
      </w:tr>
      <w:tr w:rsidR="008612CB" w14:paraId="6A2F9E16" w14:textId="77777777" w:rsidTr="008612CB">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4815" w:type="dxa"/>
            <w:vMerge/>
            <w:tcBorders>
              <w:left w:val="single" w:sz="4" w:space="0" w:color="C0006A"/>
              <w:right w:val="single" w:sz="4" w:space="0" w:color="C0006A"/>
            </w:tcBorders>
            <w:shd w:val="clear" w:color="auto" w:fill="C0006A"/>
            <w:vAlign w:val="center"/>
          </w:tcPr>
          <w:p w14:paraId="392A18BC" w14:textId="77777777" w:rsidR="008612CB" w:rsidRDefault="008612CB" w:rsidP="00A46402">
            <w:pPr>
              <w:pStyle w:val="NoSpacing"/>
              <w:rPr>
                <w:rFonts w:cs="Arial"/>
                <w:sz w:val="20"/>
                <w:szCs w:val="20"/>
              </w:rPr>
            </w:pPr>
          </w:p>
        </w:tc>
        <w:tc>
          <w:tcPr>
            <w:tcW w:w="4252" w:type="dxa"/>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5BFA7C74" w14:textId="182FE77D" w:rsidR="008612CB" w:rsidRDefault="008612CB" w:rsidP="00A46402">
            <w:pPr>
              <w:pStyle w:val="NoSpacing"/>
              <w:cnfStyle w:val="000000100000" w:firstRow="0" w:lastRow="0" w:firstColumn="0" w:lastColumn="0" w:oddVBand="0" w:evenVBand="0" w:oddHBand="1" w:evenHBand="0" w:firstRowFirstColumn="0" w:firstRowLastColumn="0" w:lastRowFirstColumn="0" w:lastRowLastColumn="0"/>
              <w:rPr>
                <w:rFonts w:cs="Arial"/>
                <w:sz w:val="20"/>
                <w:szCs w:val="24"/>
              </w:rPr>
            </w:pPr>
            <w:r>
              <w:rPr>
                <w:rFonts w:cs="Arial"/>
                <w:sz w:val="20"/>
                <w:szCs w:val="24"/>
              </w:rPr>
              <w:t>EVENT SUPPORTER (£4500 + VAT)</w:t>
            </w:r>
          </w:p>
        </w:tc>
        <w:tc>
          <w:tcPr>
            <w:tcW w:w="851" w:type="dxa"/>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1F03A723" w14:textId="5AB48FB8" w:rsidR="008612CB" w:rsidRDefault="008612CB" w:rsidP="00A46402">
            <w:pPr>
              <w:pStyle w:val="NoSpacing"/>
              <w:cnfStyle w:val="000000100000" w:firstRow="0" w:lastRow="0" w:firstColumn="0" w:lastColumn="0" w:oddVBand="0" w:evenVBand="0" w:oddHBand="1" w:evenHBand="0" w:firstRowFirstColumn="0" w:firstRowLastColumn="0" w:lastRowFirstColumn="0" w:lastRowLastColumn="0"/>
              <w:rPr>
                <w:rFonts w:cs="Arial"/>
                <w:sz w:val="20"/>
                <w:szCs w:val="24"/>
              </w:rPr>
            </w:pPr>
          </w:p>
        </w:tc>
      </w:tr>
      <w:tr w:rsidR="008612CB" w14:paraId="1EE057FE" w14:textId="77777777" w:rsidTr="008612CB">
        <w:trPr>
          <w:trHeight w:val="213"/>
        </w:trPr>
        <w:tc>
          <w:tcPr>
            <w:cnfStyle w:val="001000000000" w:firstRow="0" w:lastRow="0" w:firstColumn="1" w:lastColumn="0" w:oddVBand="0" w:evenVBand="0" w:oddHBand="0" w:evenHBand="0" w:firstRowFirstColumn="0" w:firstRowLastColumn="0" w:lastRowFirstColumn="0" w:lastRowLastColumn="0"/>
            <w:tcW w:w="4815" w:type="dxa"/>
            <w:vMerge/>
            <w:tcBorders>
              <w:left w:val="single" w:sz="4" w:space="0" w:color="C0006A"/>
              <w:right w:val="single" w:sz="4" w:space="0" w:color="C0006A"/>
            </w:tcBorders>
            <w:shd w:val="clear" w:color="auto" w:fill="C0006A"/>
            <w:vAlign w:val="center"/>
          </w:tcPr>
          <w:p w14:paraId="3FD0B0EC" w14:textId="77777777" w:rsidR="008612CB" w:rsidRDefault="008612CB" w:rsidP="00A46402">
            <w:pPr>
              <w:pStyle w:val="NoSpacing"/>
              <w:rPr>
                <w:rFonts w:cs="Arial"/>
                <w:sz w:val="20"/>
                <w:szCs w:val="20"/>
              </w:rPr>
            </w:pPr>
          </w:p>
        </w:tc>
        <w:tc>
          <w:tcPr>
            <w:tcW w:w="4252" w:type="dxa"/>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390A498E" w14:textId="3904211F" w:rsidR="008612CB" w:rsidRDefault="008612CB" w:rsidP="00A46402">
            <w:pPr>
              <w:pStyle w:val="NoSpacing"/>
              <w:cnfStyle w:val="000000000000" w:firstRow="0" w:lastRow="0" w:firstColumn="0" w:lastColumn="0" w:oddVBand="0" w:evenVBand="0" w:oddHBand="0" w:evenHBand="0" w:firstRowFirstColumn="0" w:firstRowLastColumn="0" w:lastRowFirstColumn="0" w:lastRowLastColumn="0"/>
              <w:rPr>
                <w:rFonts w:cs="Arial"/>
                <w:sz w:val="20"/>
                <w:szCs w:val="24"/>
              </w:rPr>
            </w:pPr>
            <w:r>
              <w:rPr>
                <w:rFonts w:cs="Arial"/>
                <w:sz w:val="20"/>
                <w:szCs w:val="24"/>
              </w:rPr>
              <w:t xml:space="preserve">EXHIBITION TABLE </w:t>
            </w:r>
            <w:r>
              <w:rPr>
                <w:rFonts w:cs="Arial"/>
                <w:sz w:val="20"/>
                <w:szCs w:val="24"/>
              </w:rPr>
              <w:br/>
              <w:t>(£990 + VAT – NOT FOR PROFIT ORGANISATIONS / £1750 + VAT – COMMERCIAL RATE)</w:t>
            </w:r>
          </w:p>
        </w:tc>
        <w:tc>
          <w:tcPr>
            <w:tcW w:w="851" w:type="dxa"/>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44201C09" w14:textId="5C0B5009" w:rsidR="008612CB" w:rsidRDefault="008612CB" w:rsidP="00A46402">
            <w:pPr>
              <w:pStyle w:val="NoSpacing"/>
              <w:cnfStyle w:val="000000000000" w:firstRow="0" w:lastRow="0" w:firstColumn="0" w:lastColumn="0" w:oddVBand="0" w:evenVBand="0" w:oddHBand="0" w:evenHBand="0" w:firstRowFirstColumn="0" w:firstRowLastColumn="0" w:lastRowFirstColumn="0" w:lastRowLastColumn="0"/>
              <w:rPr>
                <w:rFonts w:cs="Arial"/>
                <w:sz w:val="20"/>
                <w:szCs w:val="24"/>
              </w:rPr>
            </w:pPr>
          </w:p>
        </w:tc>
      </w:tr>
      <w:tr w:rsidR="008612CB" w14:paraId="359F33E3" w14:textId="77777777" w:rsidTr="008612CB">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4815" w:type="dxa"/>
            <w:vMerge/>
            <w:tcBorders>
              <w:left w:val="single" w:sz="4" w:space="0" w:color="C0006A"/>
              <w:bottom w:val="single" w:sz="4" w:space="0" w:color="C0006A"/>
              <w:right w:val="single" w:sz="4" w:space="0" w:color="C0006A"/>
            </w:tcBorders>
            <w:shd w:val="clear" w:color="auto" w:fill="C0006A"/>
            <w:vAlign w:val="center"/>
          </w:tcPr>
          <w:p w14:paraId="1F9C7322" w14:textId="77777777" w:rsidR="008612CB" w:rsidRDefault="008612CB" w:rsidP="00A46402">
            <w:pPr>
              <w:pStyle w:val="NoSpacing"/>
              <w:rPr>
                <w:rFonts w:cs="Arial"/>
                <w:sz w:val="20"/>
                <w:szCs w:val="20"/>
              </w:rPr>
            </w:pPr>
          </w:p>
        </w:tc>
        <w:tc>
          <w:tcPr>
            <w:tcW w:w="4252" w:type="dxa"/>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4074CDE3" w14:textId="11D74C0C" w:rsidR="008612CB" w:rsidRDefault="008612CB" w:rsidP="00A46402">
            <w:pPr>
              <w:pStyle w:val="NoSpacing"/>
              <w:cnfStyle w:val="000000100000" w:firstRow="0" w:lastRow="0" w:firstColumn="0" w:lastColumn="0" w:oddVBand="0" w:evenVBand="0" w:oddHBand="1" w:evenHBand="0" w:firstRowFirstColumn="0" w:firstRowLastColumn="0" w:lastRowFirstColumn="0" w:lastRowLastColumn="0"/>
              <w:rPr>
                <w:rFonts w:cs="Arial"/>
                <w:sz w:val="20"/>
                <w:szCs w:val="24"/>
              </w:rPr>
            </w:pPr>
            <w:r>
              <w:rPr>
                <w:rFonts w:cs="Arial"/>
                <w:sz w:val="20"/>
                <w:szCs w:val="24"/>
              </w:rPr>
              <w:t>ADVERT ON EVENT APP &amp; DESKTOP PLATFORM (£500 +VAT)</w:t>
            </w:r>
          </w:p>
        </w:tc>
        <w:tc>
          <w:tcPr>
            <w:tcW w:w="851" w:type="dxa"/>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4FF99A3F" w14:textId="12AE36B1" w:rsidR="008612CB" w:rsidRDefault="008612CB" w:rsidP="00A46402">
            <w:pPr>
              <w:pStyle w:val="NoSpacing"/>
              <w:cnfStyle w:val="000000100000" w:firstRow="0" w:lastRow="0" w:firstColumn="0" w:lastColumn="0" w:oddVBand="0" w:evenVBand="0" w:oddHBand="1" w:evenHBand="0" w:firstRowFirstColumn="0" w:firstRowLastColumn="0" w:lastRowFirstColumn="0" w:lastRowLastColumn="0"/>
              <w:rPr>
                <w:rFonts w:cs="Arial"/>
                <w:sz w:val="20"/>
                <w:szCs w:val="24"/>
              </w:rPr>
            </w:pPr>
          </w:p>
        </w:tc>
      </w:tr>
      <w:tr w:rsidR="00C1307A" w14:paraId="31FC8F88" w14:textId="77777777" w:rsidTr="00A46402">
        <w:trPr>
          <w:trHeight w:val="5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bottom w:val="single" w:sz="4" w:space="0" w:color="C0006A"/>
            </w:tcBorders>
            <w:vAlign w:val="center"/>
          </w:tcPr>
          <w:p w14:paraId="6525A3E0" w14:textId="77777777" w:rsidR="00C1307A" w:rsidRDefault="00C1307A" w:rsidP="00A46402">
            <w:pPr>
              <w:pStyle w:val="NoSpacing"/>
              <w:rPr>
                <w:rFonts w:cs="Arial"/>
                <w:color w:val="000000" w:themeColor="text1"/>
                <w:sz w:val="4"/>
                <w:szCs w:val="4"/>
              </w:rPr>
            </w:pPr>
          </w:p>
        </w:tc>
        <w:tc>
          <w:tcPr>
            <w:tcW w:w="5103" w:type="dxa"/>
            <w:gridSpan w:val="2"/>
            <w:tcBorders>
              <w:top w:val="single" w:sz="4" w:space="0" w:color="C0006A"/>
              <w:left w:val="nil"/>
              <w:bottom w:val="single" w:sz="4" w:space="0" w:color="C0006A"/>
              <w:right w:val="nil"/>
            </w:tcBorders>
            <w:shd w:val="clear" w:color="auto" w:fill="FFFFFF" w:themeFill="background1"/>
          </w:tcPr>
          <w:p w14:paraId="700CB159" w14:textId="77777777" w:rsidR="00C1307A" w:rsidRDefault="00C1307A" w:rsidP="00A46402">
            <w:pPr>
              <w:pStyle w:val="NoSpacing"/>
              <w:cnfStyle w:val="000000000000" w:firstRow="0" w:lastRow="0" w:firstColumn="0" w:lastColumn="0" w:oddVBand="0" w:evenVBand="0" w:oddHBand="0" w:evenHBand="0" w:firstRowFirstColumn="0" w:firstRowLastColumn="0" w:lastRowFirstColumn="0" w:lastRowLastColumn="0"/>
              <w:rPr>
                <w:rFonts w:cs="Arial"/>
                <w:b/>
                <w:sz w:val="4"/>
                <w:szCs w:val="4"/>
              </w:rPr>
            </w:pPr>
          </w:p>
        </w:tc>
      </w:tr>
      <w:tr w:rsidR="00C1307A" w14:paraId="4E760372" w14:textId="77777777" w:rsidTr="00D561A4">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left w:val="single" w:sz="4" w:space="0" w:color="C0006A"/>
              <w:bottom w:val="single" w:sz="4" w:space="0" w:color="C0006A"/>
              <w:right w:val="single" w:sz="4" w:space="0" w:color="C0006A"/>
            </w:tcBorders>
            <w:shd w:val="clear" w:color="auto" w:fill="C0006A"/>
            <w:vAlign w:val="center"/>
          </w:tcPr>
          <w:p w14:paraId="2B8F4F18" w14:textId="748189B4" w:rsidR="00C1307A" w:rsidRDefault="00C1307A" w:rsidP="00821506">
            <w:pPr>
              <w:pStyle w:val="NoSpacing"/>
              <w:rPr>
                <w:rFonts w:cs="Arial"/>
                <w:b w:val="0"/>
                <w:i/>
                <w:color w:val="000000" w:themeColor="text1"/>
                <w:sz w:val="16"/>
                <w:szCs w:val="16"/>
              </w:rPr>
            </w:pPr>
            <w:r>
              <w:rPr>
                <w:rFonts w:cs="Arial"/>
                <w:sz w:val="20"/>
                <w:szCs w:val="20"/>
              </w:rPr>
              <w:t>TOTAL COST</w:t>
            </w:r>
            <w:r w:rsidR="00DA6989">
              <w:rPr>
                <w:rFonts w:cs="Arial"/>
                <w:sz w:val="20"/>
                <w:szCs w:val="20"/>
              </w:rPr>
              <w:t xml:space="preserve"> (EX VAT)</w:t>
            </w:r>
          </w:p>
        </w:tc>
        <w:tc>
          <w:tcPr>
            <w:tcW w:w="5103" w:type="dxa"/>
            <w:gridSpan w:val="2"/>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33DA081D" w14:textId="77777777" w:rsidR="00C1307A" w:rsidRDefault="00C1307A" w:rsidP="00A46402">
            <w:pPr>
              <w:pStyle w:val="NoSpacing"/>
              <w:cnfStyle w:val="000000100000" w:firstRow="0" w:lastRow="0" w:firstColumn="0" w:lastColumn="0" w:oddVBand="0" w:evenVBand="0" w:oddHBand="1" w:evenHBand="0" w:firstRowFirstColumn="0" w:firstRowLastColumn="0" w:lastRowFirstColumn="0" w:lastRowLastColumn="0"/>
              <w:rPr>
                <w:rFonts w:cs="Arial"/>
                <w:b/>
                <w:sz w:val="24"/>
                <w:szCs w:val="32"/>
              </w:rPr>
            </w:pPr>
          </w:p>
        </w:tc>
      </w:tr>
      <w:tr w:rsidR="00C1307A" w14:paraId="1C33FCDE" w14:textId="77777777" w:rsidTr="00A46402">
        <w:trPr>
          <w:trHeight w:val="5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bottom w:val="single" w:sz="4" w:space="0" w:color="C0006A"/>
            </w:tcBorders>
            <w:vAlign w:val="center"/>
          </w:tcPr>
          <w:p w14:paraId="5FDECC3A" w14:textId="77777777" w:rsidR="00C1307A" w:rsidRDefault="00C1307A" w:rsidP="00A46402">
            <w:pPr>
              <w:pStyle w:val="NoSpacing"/>
              <w:rPr>
                <w:rFonts w:cs="Arial"/>
                <w:b w:val="0"/>
                <w:color w:val="000000" w:themeColor="text1"/>
                <w:sz w:val="4"/>
                <w:szCs w:val="4"/>
              </w:rPr>
            </w:pPr>
          </w:p>
        </w:tc>
        <w:tc>
          <w:tcPr>
            <w:tcW w:w="5103" w:type="dxa"/>
            <w:gridSpan w:val="2"/>
            <w:tcBorders>
              <w:top w:val="single" w:sz="4" w:space="0" w:color="C0006A"/>
              <w:left w:val="nil"/>
              <w:bottom w:val="single" w:sz="4" w:space="0" w:color="C0006A"/>
              <w:right w:val="nil"/>
            </w:tcBorders>
            <w:shd w:val="clear" w:color="auto" w:fill="FFFFFF" w:themeFill="background1"/>
          </w:tcPr>
          <w:p w14:paraId="014DAEB5" w14:textId="77777777" w:rsidR="00C1307A" w:rsidRDefault="00C1307A" w:rsidP="00A46402">
            <w:pPr>
              <w:pStyle w:val="NoSpacing"/>
              <w:cnfStyle w:val="000000000000" w:firstRow="0" w:lastRow="0" w:firstColumn="0" w:lastColumn="0" w:oddVBand="0" w:evenVBand="0" w:oddHBand="0" w:evenHBand="0" w:firstRowFirstColumn="0" w:firstRowLastColumn="0" w:lastRowFirstColumn="0" w:lastRowLastColumn="0"/>
              <w:rPr>
                <w:rFonts w:cs="Arial"/>
                <w:b/>
                <w:sz w:val="4"/>
                <w:szCs w:val="4"/>
              </w:rPr>
            </w:pPr>
          </w:p>
        </w:tc>
      </w:tr>
      <w:tr w:rsidR="00C1307A" w14:paraId="3CF4433C" w14:textId="77777777" w:rsidTr="00A46402">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0006A"/>
              <w:left w:val="single" w:sz="4" w:space="0" w:color="C0006A"/>
              <w:bottom w:val="single" w:sz="4" w:space="0" w:color="C0006A"/>
              <w:right w:val="single" w:sz="4" w:space="0" w:color="C0006A"/>
            </w:tcBorders>
            <w:shd w:val="clear" w:color="auto" w:fill="C0006A"/>
            <w:vAlign w:val="center"/>
            <w:hideMark/>
          </w:tcPr>
          <w:p w14:paraId="1178A373" w14:textId="77777777" w:rsidR="00C1307A" w:rsidRDefault="00C1307A" w:rsidP="00A46402">
            <w:pPr>
              <w:pStyle w:val="NoSpacing"/>
              <w:rPr>
                <w:rFonts w:cs="Arial"/>
                <w:sz w:val="20"/>
                <w:szCs w:val="20"/>
              </w:rPr>
            </w:pPr>
            <w:r>
              <w:rPr>
                <w:rFonts w:cs="Arial"/>
                <w:sz w:val="20"/>
                <w:szCs w:val="20"/>
              </w:rPr>
              <w:t>SIGNATURE</w:t>
            </w:r>
          </w:p>
          <w:p w14:paraId="5C2326BD" w14:textId="02C57D71" w:rsidR="00C1307A" w:rsidRDefault="00C1307A" w:rsidP="00A46402">
            <w:pPr>
              <w:pStyle w:val="NoSpacing"/>
              <w:rPr>
                <w:rFonts w:cs="Arial"/>
                <w:b w:val="0"/>
                <w:color w:val="000000" w:themeColor="text1"/>
                <w:sz w:val="20"/>
                <w:szCs w:val="20"/>
              </w:rPr>
            </w:pPr>
            <w:r>
              <w:rPr>
                <w:rFonts w:cs="Arial"/>
                <w:b w:val="0"/>
                <w:sz w:val="16"/>
                <w:szCs w:val="16"/>
              </w:rPr>
              <w:t>I wish to participate as a sponsor</w:t>
            </w:r>
            <w:r w:rsidR="002C5C24">
              <w:rPr>
                <w:rFonts w:cs="Arial"/>
                <w:b w:val="0"/>
                <w:sz w:val="16"/>
                <w:szCs w:val="16"/>
              </w:rPr>
              <w:t xml:space="preserve">, </w:t>
            </w:r>
            <w:r>
              <w:rPr>
                <w:rFonts w:cs="Arial"/>
                <w:b w:val="0"/>
                <w:sz w:val="16"/>
                <w:szCs w:val="16"/>
              </w:rPr>
              <w:t>unreservedly accept, and undertake to comply with the general terms and conditions outlined on the reverse of this form.</w:t>
            </w:r>
          </w:p>
        </w:tc>
        <w:tc>
          <w:tcPr>
            <w:tcW w:w="5103" w:type="dxa"/>
            <w:gridSpan w:val="2"/>
            <w:tcBorders>
              <w:top w:val="single" w:sz="4" w:space="0" w:color="C0006A"/>
              <w:left w:val="single" w:sz="4" w:space="0" w:color="C0006A"/>
              <w:bottom w:val="single" w:sz="4" w:space="0" w:color="C0006A"/>
              <w:right w:val="single" w:sz="4" w:space="0" w:color="C0006A"/>
            </w:tcBorders>
            <w:shd w:val="clear" w:color="auto" w:fill="FFFFFF" w:themeFill="background1"/>
            <w:vAlign w:val="center"/>
          </w:tcPr>
          <w:p w14:paraId="4B920C72" w14:textId="77777777" w:rsidR="00C1307A" w:rsidRDefault="00C1307A" w:rsidP="00A46402">
            <w:pPr>
              <w:pStyle w:val="NoSpacing"/>
              <w:jc w:val="center"/>
              <w:cnfStyle w:val="000000100000" w:firstRow="0" w:lastRow="0" w:firstColumn="0" w:lastColumn="0" w:oddVBand="0" w:evenVBand="0" w:oddHBand="1" w:evenHBand="0" w:firstRowFirstColumn="0" w:firstRowLastColumn="0" w:lastRowFirstColumn="0" w:lastRowLastColumn="0"/>
              <w:rPr>
                <w:rFonts w:cs="Arial"/>
                <w:b/>
                <w:sz w:val="24"/>
                <w:szCs w:val="32"/>
              </w:rPr>
            </w:pPr>
          </w:p>
        </w:tc>
      </w:tr>
    </w:tbl>
    <w:p w14:paraId="01C43C21" w14:textId="77777777" w:rsidR="00C1307A" w:rsidRDefault="00C1307A" w:rsidP="00C1307A">
      <w:pPr>
        <w:pStyle w:val="NoSpacing"/>
        <w:rPr>
          <w:rFonts w:cs="Arial"/>
          <w:b/>
          <w:color w:val="00B0F0"/>
          <w:sz w:val="24"/>
          <w:szCs w:val="24"/>
        </w:rPr>
      </w:pPr>
    </w:p>
    <w:p w14:paraId="60435D9B" w14:textId="77777777" w:rsidR="00C1307A" w:rsidRDefault="00C1307A" w:rsidP="00C1307A">
      <w:pPr>
        <w:pStyle w:val="NoSpacing"/>
        <w:rPr>
          <w:rFonts w:cs="Arial"/>
          <w:b/>
          <w:sz w:val="20"/>
          <w:szCs w:val="20"/>
        </w:rPr>
      </w:pPr>
      <w:r>
        <w:rPr>
          <w:rFonts w:cs="Arial"/>
          <w:b/>
          <w:sz w:val="20"/>
          <w:szCs w:val="20"/>
        </w:rPr>
        <w:t>Data Protection Permissions</w:t>
      </w:r>
    </w:p>
    <w:p w14:paraId="136AF62E" w14:textId="77777777" w:rsidR="00C1307A" w:rsidRDefault="00C1307A" w:rsidP="00C1307A">
      <w:pPr>
        <w:pStyle w:val="NoSpacing"/>
        <w:rPr>
          <w:rFonts w:cs="Arial"/>
          <w:b/>
          <w:sz w:val="20"/>
          <w:szCs w:val="20"/>
        </w:rPr>
      </w:pPr>
    </w:p>
    <w:p w14:paraId="0972F84A" w14:textId="77777777" w:rsidR="00C1307A" w:rsidRDefault="00C1307A" w:rsidP="00C1307A">
      <w:pPr>
        <w:pStyle w:val="NoSpacing"/>
        <w:rPr>
          <w:rFonts w:cs="Arial"/>
          <w:sz w:val="20"/>
          <w:szCs w:val="20"/>
        </w:rPr>
      </w:pPr>
      <w:r>
        <w:rPr>
          <w:rFonts w:cs="Arial"/>
          <w:sz w:val="20"/>
          <w:szCs w:val="20"/>
        </w:rPr>
        <w:t xml:space="preserve">I agree to </w:t>
      </w:r>
      <w:proofErr w:type="spellStart"/>
      <w:r>
        <w:rPr>
          <w:rFonts w:cs="Arial"/>
          <w:sz w:val="20"/>
          <w:szCs w:val="20"/>
        </w:rPr>
        <w:t>Eventage</w:t>
      </w:r>
      <w:proofErr w:type="spellEnd"/>
      <w:r>
        <w:rPr>
          <w:rFonts w:cs="Arial"/>
          <w:sz w:val="20"/>
          <w:szCs w:val="20"/>
        </w:rPr>
        <w:t xml:space="preserve"> Ltd using the data provided in this form to:</w:t>
      </w:r>
    </w:p>
    <w:p w14:paraId="1AABDD7E" w14:textId="77777777" w:rsidR="00C1307A" w:rsidRDefault="00C1307A" w:rsidP="00C1307A">
      <w:pPr>
        <w:pStyle w:val="NoSpacing"/>
        <w:rPr>
          <w:rFonts w:cs="Arial"/>
          <w:sz w:val="20"/>
          <w:szCs w:val="20"/>
        </w:rPr>
      </w:pPr>
    </w:p>
    <w:p w14:paraId="4E5CDD80" w14:textId="7FBD9FD0" w:rsidR="00C1307A" w:rsidRDefault="00C1307A" w:rsidP="00C1307A">
      <w:pPr>
        <w:pStyle w:val="NoSpacing"/>
        <w:rPr>
          <w:rFonts w:cs="Arial"/>
          <w:sz w:val="20"/>
          <w:szCs w:val="20"/>
        </w:rPr>
      </w:pPr>
      <w:r>
        <w:rPr>
          <w:noProof/>
          <w:lang w:eastAsia="en-GB"/>
        </w:rPr>
        <mc:AlternateContent>
          <mc:Choice Requires="wps">
            <w:drawing>
              <wp:anchor distT="0" distB="0" distL="114300" distR="114300" simplePos="0" relativeHeight="251659264" behindDoc="0" locked="0" layoutInCell="1" allowOverlap="1" wp14:anchorId="306E51F1" wp14:editId="134A515C">
                <wp:simplePos x="0" y="0"/>
                <wp:positionH relativeFrom="column">
                  <wp:posOffset>0</wp:posOffset>
                </wp:positionH>
                <wp:positionV relativeFrom="paragraph">
                  <wp:posOffset>0</wp:posOffset>
                </wp:positionV>
                <wp:extent cx="114300" cy="11811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8110"/>
                        </a:xfrm>
                        <a:prstGeom prst="rect">
                          <a:avLst/>
                        </a:prstGeom>
                        <a:solidFill>
                          <a:srgbClr val="FFA3D5"/>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9065B3E" id="Rectangle 4" o:spid="_x0000_s1026" style="position:absolute;margin-left:0;margin-top:0;width:9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" fillcolor="#ffa3d5" stroked="f"/>
            </w:pict>
          </mc:Fallback>
        </mc:AlternateContent>
      </w:r>
      <w:r>
        <w:rPr>
          <w:rFonts w:cs="Arial"/>
          <w:sz w:val="20"/>
          <w:szCs w:val="20"/>
        </w:rPr>
        <w:tab/>
        <w:t xml:space="preserve">Contact me regarding </w:t>
      </w:r>
      <w:r w:rsidR="00314AA3">
        <w:rPr>
          <w:rFonts w:cs="Arial"/>
          <w:sz w:val="20"/>
          <w:szCs w:val="20"/>
        </w:rPr>
        <w:t xml:space="preserve">my sponsorship </w:t>
      </w:r>
      <w:r w:rsidR="00E96BC6">
        <w:rPr>
          <w:rFonts w:cs="Arial"/>
          <w:sz w:val="20"/>
          <w:szCs w:val="20"/>
        </w:rPr>
        <w:t xml:space="preserve">arrangements </w:t>
      </w:r>
      <w:r w:rsidR="00314AA3">
        <w:rPr>
          <w:rFonts w:cs="Arial"/>
          <w:sz w:val="20"/>
          <w:szCs w:val="20"/>
        </w:rPr>
        <w:t>and</w:t>
      </w:r>
      <w:r>
        <w:rPr>
          <w:rFonts w:cs="Arial"/>
          <w:sz w:val="20"/>
          <w:szCs w:val="20"/>
        </w:rPr>
        <w:t xml:space="preserve"> </w:t>
      </w:r>
      <w:r w:rsidR="00E96BC6">
        <w:rPr>
          <w:rFonts w:cs="Arial"/>
          <w:sz w:val="20"/>
          <w:szCs w:val="20"/>
        </w:rPr>
        <w:t xml:space="preserve">to </w:t>
      </w:r>
      <w:r>
        <w:rPr>
          <w:rFonts w:cs="Arial"/>
          <w:sz w:val="20"/>
          <w:szCs w:val="20"/>
        </w:rPr>
        <w:t>provide updates about the NHS Scotland Event 202</w:t>
      </w:r>
      <w:r w:rsidR="002066A8">
        <w:rPr>
          <w:rFonts w:cs="Arial"/>
          <w:sz w:val="20"/>
          <w:szCs w:val="20"/>
        </w:rPr>
        <w:t>5</w:t>
      </w:r>
    </w:p>
    <w:p w14:paraId="5BAA5037" w14:textId="77777777" w:rsidR="00C1307A" w:rsidRDefault="00C1307A" w:rsidP="00C1307A">
      <w:pPr>
        <w:pStyle w:val="NoSpacing"/>
        <w:rPr>
          <w:rFonts w:cs="Arial"/>
          <w:sz w:val="10"/>
          <w:szCs w:val="20"/>
        </w:rPr>
      </w:pPr>
    </w:p>
    <w:p w14:paraId="2FD42A38" w14:textId="73278F05" w:rsidR="00C1307A" w:rsidRDefault="00C1307A" w:rsidP="00C1307A">
      <w:pPr>
        <w:pStyle w:val="NoSpacing"/>
        <w:rPr>
          <w:rFonts w:cs="Arial"/>
          <w:b/>
          <w:sz w:val="20"/>
          <w:szCs w:val="20"/>
        </w:rPr>
      </w:pPr>
      <w:r>
        <w:rPr>
          <w:rFonts w:cs="Arial"/>
          <w:b/>
          <w:sz w:val="20"/>
          <w:szCs w:val="20"/>
        </w:rPr>
        <w:t xml:space="preserve">Please note that unless you tick the above box to agree this arrangement, we cannot accept your request to </w:t>
      </w:r>
      <w:r w:rsidR="00286F24">
        <w:rPr>
          <w:rFonts w:cs="Arial"/>
          <w:b/>
          <w:sz w:val="20"/>
          <w:szCs w:val="20"/>
        </w:rPr>
        <w:t>become a sponsor at the</w:t>
      </w:r>
      <w:r>
        <w:rPr>
          <w:rFonts w:cs="Arial"/>
          <w:b/>
          <w:sz w:val="20"/>
          <w:szCs w:val="20"/>
        </w:rPr>
        <w:t xml:space="preserve"> NHS Scotland Event 202</w:t>
      </w:r>
      <w:r w:rsidR="002066A8">
        <w:rPr>
          <w:rFonts w:cs="Arial"/>
          <w:b/>
          <w:sz w:val="20"/>
          <w:szCs w:val="20"/>
        </w:rPr>
        <w:t>5</w:t>
      </w:r>
      <w:r>
        <w:rPr>
          <w:rFonts w:cs="Arial"/>
          <w:b/>
          <w:sz w:val="20"/>
          <w:szCs w:val="20"/>
        </w:rPr>
        <w:t>.</w:t>
      </w:r>
    </w:p>
    <w:p w14:paraId="796470D2" w14:textId="77777777" w:rsidR="00C1307A" w:rsidRDefault="00C1307A" w:rsidP="00C1307A">
      <w:pPr>
        <w:pStyle w:val="NoSpacing"/>
        <w:rPr>
          <w:rFonts w:cs="Arial"/>
          <w:sz w:val="20"/>
          <w:szCs w:val="20"/>
        </w:rPr>
      </w:pPr>
    </w:p>
    <w:p w14:paraId="1D491743" w14:textId="77777777" w:rsidR="00C1307A" w:rsidRDefault="00C1307A" w:rsidP="00C1307A">
      <w:pPr>
        <w:pStyle w:val="NoSpacing"/>
        <w:rPr>
          <w:rFonts w:cs="Arial"/>
          <w:sz w:val="20"/>
          <w:szCs w:val="20"/>
        </w:rPr>
      </w:pPr>
      <w:r>
        <w:rPr>
          <w:rFonts w:cs="Arial"/>
          <w:sz w:val="20"/>
          <w:szCs w:val="20"/>
        </w:rPr>
        <w:t xml:space="preserve">I agree to </w:t>
      </w:r>
      <w:proofErr w:type="spellStart"/>
      <w:r>
        <w:rPr>
          <w:rFonts w:cs="Arial"/>
          <w:sz w:val="20"/>
          <w:szCs w:val="20"/>
        </w:rPr>
        <w:t>Eventage</w:t>
      </w:r>
      <w:proofErr w:type="spellEnd"/>
      <w:r>
        <w:rPr>
          <w:rFonts w:cs="Arial"/>
          <w:sz w:val="20"/>
          <w:szCs w:val="20"/>
        </w:rPr>
        <w:t xml:space="preserve"> Ltd using the data provided in this form to:</w:t>
      </w:r>
    </w:p>
    <w:p w14:paraId="180E1945" w14:textId="77777777" w:rsidR="00C1307A" w:rsidRDefault="00C1307A" w:rsidP="00C1307A">
      <w:pPr>
        <w:pStyle w:val="NoSpacing"/>
        <w:rPr>
          <w:rFonts w:cs="Arial"/>
          <w:sz w:val="20"/>
          <w:szCs w:val="20"/>
        </w:rPr>
      </w:pPr>
    </w:p>
    <w:p w14:paraId="6FEC1AD2" w14:textId="47C748CE" w:rsidR="00C1307A" w:rsidRDefault="00C1307A" w:rsidP="00C1307A">
      <w:pPr>
        <w:pStyle w:val="NoSpacing"/>
        <w:rPr>
          <w:rFonts w:cs="Arial"/>
          <w:sz w:val="20"/>
          <w:szCs w:val="20"/>
        </w:rPr>
      </w:pPr>
      <w:r>
        <w:rPr>
          <w:noProof/>
          <w:lang w:eastAsia="en-GB"/>
        </w:rPr>
        <mc:AlternateContent>
          <mc:Choice Requires="wps">
            <w:drawing>
              <wp:anchor distT="0" distB="0" distL="114300" distR="114300" simplePos="0" relativeHeight="251660288" behindDoc="0" locked="0" layoutInCell="1" allowOverlap="1" wp14:anchorId="252002DA" wp14:editId="581A2329">
                <wp:simplePos x="0" y="0"/>
                <wp:positionH relativeFrom="column">
                  <wp:posOffset>0</wp:posOffset>
                </wp:positionH>
                <wp:positionV relativeFrom="paragraph">
                  <wp:posOffset>0</wp:posOffset>
                </wp:positionV>
                <wp:extent cx="114300" cy="1181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8110"/>
                        </a:xfrm>
                        <a:prstGeom prst="rect">
                          <a:avLst/>
                        </a:prstGeom>
                        <a:solidFill>
                          <a:srgbClr val="FFA3D5"/>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00C3785" id="Rectangle 3" o:spid="_x0000_s1026" style="position:absolute;margin-left:0;margin-top:0;width:9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" fillcolor="#ffa3d5" stroked="f"/>
            </w:pict>
          </mc:Fallback>
        </mc:AlternateContent>
      </w:r>
      <w:r>
        <w:rPr>
          <w:rFonts w:cs="Arial"/>
          <w:sz w:val="20"/>
          <w:szCs w:val="20"/>
        </w:rPr>
        <w:tab/>
        <w:t>Send me an evaluation form about the NHS Scotland Event 202</w:t>
      </w:r>
      <w:r w:rsidR="002066A8">
        <w:rPr>
          <w:rFonts w:cs="Arial"/>
          <w:sz w:val="20"/>
          <w:szCs w:val="20"/>
        </w:rPr>
        <w:t>5</w:t>
      </w:r>
    </w:p>
    <w:p w14:paraId="4FCDD151" w14:textId="29B34D23" w:rsidR="00C1307A" w:rsidRDefault="00C1307A" w:rsidP="00C1307A">
      <w:pPr>
        <w:pStyle w:val="NoSpacing"/>
        <w:rPr>
          <w:rFonts w:cs="Arial"/>
          <w:sz w:val="20"/>
          <w:szCs w:val="20"/>
        </w:rPr>
      </w:pPr>
      <w:r>
        <w:rPr>
          <w:noProof/>
          <w:lang w:eastAsia="en-GB"/>
        </w:rPr>
        <mc:AlternateContent>
          <mc:Choice Requires="wps">
            <w:drawing>
              <wp:anchor distT="0" distB="0" distL="114300" distR="114300" simplePos="0" relativeHeight="251661312" behindDoc="0" locked="0" layoutInCell="1" allowOverlap="1" wp14:anchorId="7DC3BE0C" wp14:editId="595ED09D">
                <wp:simplePos x="0" y="0"/>
                <wp:positionH relativeFrom="column">
                  <wp:posOffset>0</wp:posOffset>
                </wp:positionH>
                <wp:positionV relativeFrom="paragraph">
                  <wp:posOffset>0</wp:posOffset>
                </wp:positionV>
                <wp:extent cx="114300" cy="11811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8110"/>
                        </a:xfrm>
                        <a:prstGeom prst="rect">
                          <a:avLst/>
                        </a:prstGeom>
                        <a:solidFill>
                          <a:srgbClr val="FFA3D5"/>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A668E5B" id="Rectangle 2" o:spid="_x0000_s1026" style="position:absolute;margin-left:0;margin-top:0;width:9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" fillcolor="#ffa3d5" stroked="f"/>
            </w:pict>
          </mc:Fallback>
        </mc:AlternateContent>
      </w:r>
      <w:r>
        <w:rPr>
          <w:rFonts w:cs="Arial"/>
          <w:sz w:val="20"/>
          <w:szCs w:val="20"/>
        </w:rPr>
        <w:tab/>
        <w:t xml:space="preserve">Contact me in </w:t>
      </w:r>
      <w:r w:rsidR="00E96BC6">
        <w:rPr>
          <w:rFonts w:cs="Arial"/>
          <w:sz w:val="20"/>
          <w:szCs w:val="20"/>
        </w:rPr>
        <w:t>202</w:t>
      </w:r>
      <w:r w:rsidR="00633A64">
        <w:rPr>
          <w:rFonts w:cs="Arial"/>
          <w:sz w:val="20"/>
          <w:szCs w:val="20"/>
        </w:rPr>
        <w:t>5</w:t>
      </w:r>
      <w:r>
        <w:rPr>
          <w:rFonts w:cs="Arial"/>
          <w:sz w:val="20"/>
          <w:szCs w:val="20"/>
        </w:rPr>
        <w:t xml:space="preserve"> </w:t>
      </w:r>
      <w:r w:rsidR="00286F24">
        <w:rPr>
          <w:rFonts w:cs="Arial"/>
          <w:sz w:val="20"/>
          <w:szCs w:val="20"/>
        </w:rPr>
        <w:t>about</w:t>
      </w:r>
      <w:r w:rsidR="00E96BC6">
        <w:rPr>
          <w:rFonts w:cs="Arial"/>
          <w:sz w:val="20"/>
          <w:szCs w:val="20"/>
        </w:rPr>
        <w:t xml:space="preserve"> whether I want to be involved in</w:t>
      </w:r>
      <w:r w:rsidR="00286F24">
        <w:rPr>
          <w:rFonts w:cs="Arial"/>
          <w:sz w:val="20"/>
          <w:szCs w:val="20"/>
        </w:rPr>
        <w:t xml:space="preserve"> the</w:t>
      </w:r>
      <w:r>
        <w:rPr>
          <w:rFonts w:cs="Arial"/>
          <w:sz w:val="20"/>
          <w:szCs w:val="20"/>
        </w:rPr>
        <w:t xml:space="preserve"> NHS Scotland Event 202</w:t>
      </w:r>
      <w:r w:rsidR="002066A8">
        <w:rPr>
          <w:rFonts w:cs="Arial"/>
          <w:sz w:val="20"/>
          <w:szCs w:val="20"/>
        </w:rPr>
        <w:t>6</w:t>
      </w:r>
    </w:p>
    <w:p w14:paraId="25E3E0FA" w14:textId="77777777" w:rsidR="00C1307A" w:rsidRDefault="00C1307A" w:rsidP="00C1307A">
      <w:pPr>
        <w:pStyle w:val="NoSpacing"/>
        <w:rPr>
          <w:rFonts w:cs="Arial"/>
          <w:sz w:val="20"/>
          <w:szCs w:val="20"/>
        </w:rPr>
      </w:pPr>
    </w:p>
    <w:p w14:paraId="323A946A" w14:textId="77777777" w:rsidR="00C1307A" w:rsidRDefault="00C1307A" w:rsidP="00C1307A">
      <w:pPr>
        <w:pStyle w:val="NoSpacing"/>
        <w:rPr>
          <w:rFonts w:cs="Arial"/>
          <w:sz w:val="20"/>
          <w:szCs w:val="20"/>
        </w:rPr>
      </w:pPr>
    </w:p>
    <w:p w14:paraId="0C5C65D3" w14:textId="77777777" w:rsidR="00C1307A" w:rsidRDefault="00C1307A" w:rsidP="00C1307A">
      <w:pPr>
        <w:pStyle w:val="NoSpacing"/>
        <w:rPr>
          <w:rFonts w:cs="Arial"/>
          <w:b/>
          <w:sz w:val="20"/>
          <w:szCs w:val="20"/>
        </w:rPr>
      </w:pPr>
      <w:r>
        <w:rPr>
          <w:rFonts w:cs="Arial"/>
          <w:b/>
          <w:sz w:val="20"/>
          <w:szCs w:val="20"/>
        </w:rPr>
        <w:t xml:space="preserve">Please return the completed form to: </w:t>
      </w:r>
    </w:p>
    <w:p w14:paraId="4FBB15C9" w14:textId="77777777" w:rsidR="00C1307A" w:rsidRDefault="00C1307A" w:rsidP="00C1307A">
      <w:pPr>
        <w:pStyle w:val="NoSpacing"/>
        <w:rPr>
          <w:rFonts w:cs="Arial"/>
          <w:sz w:val="20"/>
          <w:szCs w:val="20"/>
        </w:rPr>
      </w:pPr>
      <w:r>
        <w:rPr>
          <w:rFonts w:cs="Arial"/>
          <w:sz w:val="20"/>
          <w:szCs w:val="20"/>
        </w:rPr>
        <w:t xml:space="preserve">Alison Notley, </w:t>
      </w:r>
      <w:proofErr w:type="spellStart"/>
      <w:r>
        <w:rPr>
          <w:rFonts w:cs="Arial"/>
          <w:sz w:val="20"/>
          <w:szCs w:val="20"/>
        </w:rPr>
        <w:t>Eventage</w:t>
      </w:r>
      <w:proofErr w:type="spellEnd"/>
      <w:r>
        <w:rPr>
          <w:rFonts w:cs="Arial"/>
          <w:sz w:val="20"/>
          <w:szCs w:val="20"/>
        </w:rPr>
        <w:t xml:space="preserve">, </w:t>
      </w:r>
      <w:proofErr w:type="spellStart"/>
      <w:r>
        <w:rPr>
          <w:rFonts w:cs="Arial"/>
          <w:sz w:val="20"/>
          <w:szCs w:val="20"/>
        </w:rPr>
        <w:t>Hazeltonhead</w:t>
      </w:r>
      <w:proofErr w:type="spellEnd"/>
      <w:r>
        <w:rPr>
          <w:rFonts w:cs="Arial"/>
          <w:sz w:val="20"/>
          <w:szCs w:val="20"/>
        </w:rPr>
        <w:t xml:space="preserve"> Farm, </w:t>
      </w:r>
      <w:proofErr w:type="spellStart"/>
      <w:r>
        <w:rPr>
          <w:rFonts w:cs="Arial"/>
          <w:sz w:val="20"/>
          <w:szCs w:val="20"/>
        </w:rPr>
        <w:t>Mearnskirk</w:t>
      </w:r>
      <w:proofErr w:type="spellEnd"/>
      <w:r>
        <w:rPr>
          <w:rFonts w:cs="Arial"/>
          <w:sz w:val="20"/>
          <w:szCs w:val="20"/>
        </w:rPr>
        <w:t xml:space="preserve">, Glasgow, G77 6RS </w:t>
      </w:r>
    </w:p>
    <w:p w14:paraId="573F9A75" w14:textId="77777777" w:rsidR="00C1307A" w:rsidRDefault="00C1307A" w:rsidP="00C1307A">
      <w:pPr>
        <w:pStyle w:val="NoSpacing"/>
        <w:rPr>
          <w:rFonts w:cs="Arial"/>
          <w:sz w:val="20"/>
          <w:szCs w:val="20"/>
        </w:rPr>
      </w:pPr>
      <w:r>
        <w:rPr>
          <w:rFonts w:cs="Arial"/>
          <w:b/>
          <w:sz w:val="20"/>
          <w:szCs w:val="20"/>
        </w:rPr>
        <w:t>Tel:</w:t>
      </w:r>
      <w:r>
        <w:rPr>
          <w:rFonts w:cs="Arial"/>
          <w:sz w:val="20"/>
          <w:szCs w:val="20"/>
        </w:rPr>
        <w:t xml:space="preserve"> 0141 639 8123     </w:t>
      </w:r>
      <w:r>
        <w:rPr>
          <w:rFonts w:cs="Arial"/>
          <w:b/>
          <w:sz w:val="20"/>
          <w:szCs w:val="20"/>
        </w:rPr>
        <w:t>Email:</w:t>
      </w:r>
      <w:r>
        <w:rPr>
          <w:rFonts w:cs="Arial"/>
          <w:sz w:val="20"/>
          <w:szCs w:val="20"/>
        </w:rPr>
        <w:t xml:space="preserve"> </w:t>
      </w:r>
      <w:hyperlink r:id="rId5" w:history="1">
        <w:r>
          <w:rPr>
            <w:rStyle w:val="Hyperlink"/>
            <w:rFonts w:cs="Arial"/>
            <w:sz w:val="20"/>
            <w:szCs w:val="20"/>
          </w:rPr>
          <w:t>alison.notley@Eventage.co.uk</w:t>
        </w:r>
      </w:hyperlink>
      <w:r>
        <w:rPr>
          <w:rStyle w:val="Hyperlink"/>
          <w:rFonts w:cs="Arial"/>
          <w:sz w:val="20"/>
          <w:szCs w:val="20"/>
        </w:rPr>
        <w:t xml:space="preserve"> </w:t>
      </w:r>
    </w:p>
    <w:p w14:paraId="79A71A31" w14:textId="77777777" w:rsidR="008612CB" w:rsidRDefault="008612CB" w:rsidP="00C1307A">
      <w:pPr>
        <w:tabs>
          <w:tab w:val="left" w:pos="990"/>
        </w:tabs>
        <w:spacing w:after="0"/>
        <w:rPr>
          <w:rFonts w:cstheme="minorHAnsi"/>
          <w:color w:val="BE006B"/>
          <w:sz w:val="44"/>
          <w:szCs w:val="44"/>
        </w:rPr>
      </w:pPr>
    </w:p>
    <w:p w14:paraId="7AEBA04F" w14:textId="77777777" w:rsidR="008612CB" w:rsidRDefault="008612CB" w:rsidP="00C1307A">
      <w:pPr>
        <w:tabs>
          <w:tab w:val="left" w:pos="990"/>
        </w:tabs>
        <w:spacing w:after="0"/>
        <w:rPr>
          <w:rFonts w:cstheme="minorHAnsi"/>
          <w:color w:val="BE006B"/>
          <w:sz w:val="44"/>
          <w:szCs w:val="44"/>
        </w:rPr>
      </w:pPr>
    </w:p>
    <w:p w14:paraId="54B315BC" w14:textId="5E9AFD13" w:rsidR="00C1307A" w:rsidRPr="00AA3177" w:rsidRDefault="00AA3177" w:rsidP="00C1307A">
      <w:pPr>
        <w:tabs>
          <w:tab w:val="left" w:pos="990"/>
        </w:tabs>
        <w:spacing w:after="0"/>
        <w:rPr>
          <w:rFonts w:cstheme="minorHAnsi"/>
          <w:color w:val="BE006B"/>
          <w:sz w:val="44"/>
          <w:szCs w:val="44"/>
        </w:rPr>
      </w:pPr>
      <w:r w:rsidRPr="00AA3177">
        <w:rPr>
          <w:rFonts w:cstheme="minorHAnsi"/>
          <w:color w:val="BE006B"/>
          <w:sz w:val="44"/>
          <w:szCs w:val="44"/>
        </w:rPr>
        <w:lastRenderedPageBreak/>
        <w:t xml:space="preserve">EXHIBITOR / </w:t>
      </w:r>
      <w:r w:rsidR="005A7E54" w:rsidRPr="00AA3177">
        <w:rPr>
          <w:rFonts w:cstheme="minorHAnsi"/>
          <w:color w:val="BE006B"/>
          <w:sz w:val="44"/>
          <w:szCs w:val="44"/>
        </w:rPr>
        <w:t>SPONSOR</w:t>
      </w:r>
      <w:r w:rsidR="00C1307A" w:rsidRPr="00AA3177">
        <w:rPr>
          <w:rFonts w:cstheme="minorHAnsi"/>
          <w:color w:val="BE006B"/>
          <w:sz w:val="44"/>
          <w:szCs w:val="44"/>
        </w:rPr>
        <w:t xml:space="preserve"> TERMS AND CONDITIONS</w:t>
      </w:r>
    </w:p>
    <w:p w14:paraId="75559E84" w14:textId="77777777" w:rsidR="00C1307A" w:rsidRDefault="00C1307A" w:rsidP="00C1307A">
      <w:pPr>
        <w:tabs>
          <w:tab w:val="left" w:pos="990"/>
        </w:tabs>
        <w:spacing w:after="0"/>
        <w:rPr>
          <w:rFonts w:cstheme="minorHAnsi"/>
          <w:color w:val="BE006B"/>
          <w:sz w:val="28"/>
          <w:szCs w:val="28"/>
        </w:rPr>
      </w:pPr>
    </w:p>
    <w:p w14:paraId="76A3FF99" w14:textId="6EC659C0" w:rsidR="008672E2" w:rsidRPr="008672E2" w:rsidRDefault="008672E2" w:rsidP="008672E2">
      <w:pPr>
        <w:pStyle w:val="ListParagraph"/>
        <w:numPr>
          <w:ilvl w:val="0"/>
          <w:numId w:val="9"/>
        </w:numPr>
        <w:rPr>
          <w:b/>
          <w:bCs/>
        </w:rPr>
      </w:pPr>
      <w:r w:rsidRPr="008672E2">
        <w:rPr>
          <w:b/>
          <w:bCs/>
        </w:rPr>
        <w:t xml:space="preserve">ALLOCATION OF </w:t>
      </w:r>
      <w:r w:rsidR="00AA3177">
        <w:rPr>
          <w:b/>
          <w:bCs/>
        </w:rPr>
        <w:t xml:space="preserve">EXHIBITOR &amp; </w:t>
      </w:r>
      <w:r w:rsidRPr="008672E2">
        <w:rPr>
          <w:b/>
          <w:bCs/>
        </w:rPr>
        <w:t xml:space="preserve">SPONSOR OPPORTUNITIES </w:t>
      </w:r>
    </w:p>
    <w:p w14:paraId="62D13C5D" w14:textId="06FC2FD7" w:rsidR="008672E2" w:rsidRDefault="00AA3177" w:rsidP="008672E2">
      <w:pPr>
        <w:pStyle w:val="ListParagraph"/>
      </w:pPr>
      <w:r>
        <w:t xml:space="preserve">Exhibitor and </w:t>
      </w:r>
      <w:r w:rsidR="008672E2">
        <w:t xml:space="preserve">Sponsor opportunities are allocated on a first-come, first-served basis. The NHS Scotland Event organisers reserve the right to withdraw or alter any of the </w:t>
      </w:r>
      <w:r>
        <w:t xml:space="preserve">exhibitor and </w:t>
      </w:r>
      <w:r w:rsidR="008672E2">
        <w:t xml:space="preserve">sponsor opportunities. This will only be done if unavoidable and will be done in consultation with the </w:t>
      </w:r>
      <w:r>
        <w:t xml:space="preserve">exhibitor / </w:t>
      </w:r>
      <w:r w:rsidR="008672E2">
        <w:t xml:space="preserve">sponsor. </w:t>
      </w:r>
    </w:p>
    <w:p w14:paraId="025DB6C3" w14:textId="77777777" w:rsidR="00DA6989" w:rsidRDefault="00DA6989" w:rsidP="008672E2">
      <w:pPr>
        <w:pStyle w:val="ListParagraph"/>
      </w:pPr>
    </w:p>
    <w:p w14:paraId="09B68CE2" w14:textId="77777777" w:rsidR="00DA6989" w:rsidRPr="00DA6989" w:rsidRDefault="00DA6989" w:rsidP="00DA6989">
      <w:pPr>
        <w:pStyle w:val="ListParagraph"/>
        <w:numPr>
          <w:ilvl w:val="0"/>
          <w:numId w:val="9"/>
        </w:numPr>
      </w:pPr>
      <w:r w:rsidRPr="00DA6989">
        <w:rPr>
          <w:b/>
          <w:bCs/>
        </w:rPr>
        <w:t>UNSCHEDULED MEETINGS AND EVENTS</w:t>
      </w:r>
    </w:p>
    <w:p w14:paraId="3B477572" w14:textId="0946518F" w:rsidR="00DA6989" w:rsidRPr="00DA6989" w:rsidRDefault="00DA6989" w:rsidP="00DA6989">
      <w:pPr>
        <w:pStyle w:val="ListParagraph"/>
      </w:pPr>
      <w:r w:rsidRPr="00DA6989">
        <w:t>During the Event, no delegate, sponsor or exhibitor may organise, attend or favour meetings, gatherings or any other events, relating to the topics covered by the NHS Scotland Event 202</w:t>
      </w:r>
      <w:r>
        <w:t>5</w:t>
      </w:r>
      <w:r w:rsidRPr="00DA6989">
        <w:t xml:space="preserve"> which have not been reported to and approved by the organising committee beforehand.</w:t>
      </w:r>
    </w:p>
    <w:p w14:paraId="768973DE" w14:textId="77777777" w:rsidR="008672E2" w:rsidRDefault="008672E2" w:rsidP="008672E2">
      <w:pPr>
        <w:pStyle w:val="ListParagraph"/>
      </w:pPr>
    </w:p>
    <w:p w14:paraId="304E4E4F" w14:textId="77777777" w:rsidR="008672E2" w:rsidRPr="008672E2" w:rsidRDefault="008672E2" w:rsidP="008672E2">
      <w:pPr>
        <w:pStyle w:val="ListParagraph"/>
        <w:numPr>
          <w:ilvl w:val="0"/>
          <w:numId w:val="9"/>
        </w:numPr>
        <w:rPr>
          <w:b/>
          <w:bCs/>
        </w:rPr>
      </w:pPr>
      <w:r w:rsidRPr="008672E2">
        <w:rPr>
          <w:b/>
          <w:bCs/>
        </w:rPr>
        <w:t xml:space="preserve">FILMING AND PHOTOGRAPHY AT THE EVENT </w:t>
      </w:r>
    </w:p>
    <w:p w14:paraId="0BD7415E" w14:textId="7C6B0D62" w:rsidR="008672E2" w:rsidRDefault="008672E2" w:rsidP="008672E2">
      <w:pPr>
        <w:pStyle w:val="ListParagraph"/>
      </w:pPr>
      <w:r>
        <w:t>Please note that there will be video cameras and photographers at the NHS Scotland Event. The images remain the property of the NHS Scotland Event and are for the purpose of promoting the Event through the website and other Event material. Access to images remain at the discretion of the Event Team.</w:t>
      </w:r>
    </w:p>
    <w:p w14:paraId="3BA8EC34" w14:textId="77777777" w:rsidR="00DA6989" w:rsidRPr="00DA6989" w:rsidRDefault="00DA6989" w:rsidP="00DA6989">
      <w:pPr>
        <w:pStyle w:val="ListParagraph"/>
      </w:pPr>
      <w:r w:rsidRPr="00DA6989">
        <w:t>If you are planning on carrying out filming/photography at your stand for promotional purposes, you must make this clear to delegates visiting your stand, by displaying an A4 sized sign in a prominent position with the following message:</w:t>
      </w:r>
    </w:p>
    <w:p w14:paraId="5A7A5FAE" w14:textId="77777777" w:rsidR="00DA6989" w:rsidRPr="00DA6989" w:rsidRDefault="00DA6989" w:rsidP="00DA6989">
      <w:pPr>
        <w:pStyle w:val="ListParagraph"/>
        <w:rPr>
          <w:i/>
          <w:sz w:val="8"/>
          <w:szCs w:val="8"/>
        </w:rPr>
      </w:pPr>
    </w:p>
    <w:p w14:paraId="23B5796B" w14:textId="77777777" w:rsidR="00DA6989" w:rsidRPr="00DA6989" w:rsidRDefault="00DA6989" w:rsidP="00DA6989">
      <w:pPr>
        <w:pStyle w:val="ListParagraph"/>
        <w:rPr>
          <w:i/>
        </w:rPr>
      </w:pPr>
      <w:r w:rsidRPr="00DA6989">
        <w:rPr>
          <w:i/>
        </w:rPr>
        <w:t>‘Delegates are asked to note that filming and/or photography activity will take place at this stand periodically for our organisation’s promotional purposes. Delegates who do not wish to feature in these should make themselves known to the stand manager so that appropriate action can be taken.’</w:t>
      </w:r>
    </w:p>
    <w:p w14:paraId="03FFC43C" w14:textId="77777777" w:rsidR="00DA6989" w:rsidRPr="00DA6989" w:rsidRDefault="00DA6989" w:rsidP="00DA6989">
      <w:pPr>
        <w:pStyle w:val="ListParagraph"/>
        <w:rPr>
          <w:i/>
          <w:sz w:val="8"/>
          <w:szCs w:val="8"/>
        </w:rPr>
      </w:pPr>
    </w:p>
    <w:p w14:paraId="1FDAC474" w14:textId="6BAC3D6D" w:rsidR="00DA6989" w:rsidRDefault="00DA6989" w:rsidP="00DA6989">
      <w:pPr>
        <w:pStyle w:val="ListParagraph"/>
      </w:pPr>
      <w:r w:rsidRPr="00DA6989">
        <w:t>Please note that the appropriate action in this circumstance would be to stop filming/photography whilst the delegate in question was present.</w:t>
      </w:r>
    </w:p>
    <w:p w14:paraId="2AD8A156" w14:textId="77777777" w:rsidR="00DA6989" w:rsidRDefault="00DA6989" w:rsidP="00DA6989">
      <w:pPr>
        <w:pStyle w:val="ListParagraph"/>
      </w:pPr>
    </w:p>
    <w:p w14:paraId="40DB686C" w14:textId="571FD5B0" w:rsidR="00DA6989" w:rsidRPr="00DA6989" w:rsidRDefault="00DA6989" w:rsidP="00DA6989">
      <w:pPr>
        <w:pStyle w:val="ListParagraph"/>
        <w:numPr>
          <w:ilvl w:val="0"/>
          <w:numId w:val="9"/>
        </w:numPr>
        <w:rPr>
          <w:b/>
        </w:rPr>
      </w:pPr>
      <w:r w:rsidRPr="00DA6989">
        <w:rPr>
          <w:b/>
        </w:rPr>
        <w:t xml:space="preserve">FOOD AND DRINK </w:t>
      </w:r>
      <w:r>
        <w:rPr>
          <w:b/>
        </w:rPr>
        <w:t>AT</w:t>
      </w:r>
      <w:r w:rsidRPr="00DA6989">
        <w:rPr>
          <w:b/>
        </w:rPr>
        <w:t xml:space="preserve"> EXHIBITION </w:t>
      </w:r>
      <w:r>
        <w:rPr>
          <w:b/>
        </w:rPr>
        <w:t>TABLES</w:t>
      </w:r>
    </w:p>
    <w:p w14:paraId="3C41C0D1" w14:textId="74CE8453" w:rsidR="00DA6989" w:rsidRPr="00DA6989" w:rsidRDefault="00DA6989" w:rsidP="00DA6989">
      <w:pPr>
        <w:pStyle w:val="ListParagraph"/>
      </w:pPr>
      <w:r w:rsidRPr="00DA6989">
        <w:t xml:space="preserve">During the Event, the provision on any consumables, including food, drink and confectionary, is prohibited on exhibitor </w:t>
      </w:r>
      <w:r>
        <w:t>tables</w:t>
      </w:r>
      <w:r w:rsidRPr="00DA6989">
        <w:t>. As a health event we must be seen to promote healthier behaviours throughout the entire Event as well as address health and safety concerns about allergies.</w:t>
      </w:r>
    </w:p>
    <w:p w14:paraId="78765FA3" w14:textId="77777777" w:rsidR="008672E2" w:rsidRPr="008672E2" w:rsidRDefault="008672E2" w:rsidP="008672E2">
      <w:pPr>
        <w:pStyle w:val="ListParagraph"/>
        <w:rPr>
          <w:b/>
          <w:bCs/>
        </w:rPr>
      </w:pPr>
    </w:p>
    <w:p w14:paraId="5CBF4706" w14:textId="534E12EE" w:rsidR="008672E2" w:rsidRPr="008672E2" w:rsidRDefault="008672E2" w:rsidP="008672E2">
      <w:pPr>
        <w:pStyle w:val="ListParagraph"/>
        <w:numPr>
          <w:ilvl w:val="0"/>
          <w:numId w:val="9"/>
        </w:numPr>
        <w:rPr>
          <w:b/>
          <w:bCs/>
        </w:rPr>
      </w:pPr>
      <w:r w:rsidRPr="008672E2">
        <w:rPr>
          <w:b/>
          <w:bCs/>
        </w:rPr>
        <w:t xml:space="preserve">PHARMACEUTICAL COMPANIES </w:t>
      </w:r>
      <w:r w:rsidR="00AA3177">
        <w:rPr>
          <w:b/>
          <w:bCs/>
        </w:rPr>
        <w:t xml:space="preserve">EXHIBITING OR </w:t>
      </w:r>
      <w:r w:rsidRPr="008672E2">
        <w:rPr>
          <w:b/>
          <w:bCs/>
        </w:rPr>
        <w:t xml:space="preserve">SPONSORING THE EVENT </w:t>
      </w:r>
    </w:p>
    <w:p w14:paraId="0CA469E3" w14:textId="5CC4990B" w:rsidR="008672E2" w:rsidRDefault="00AA3177" w:rsidP="008672E2">
      <w:pPr>
        <w:pStyle w:val="ListParagraph"/>
      </w:pPr>
      <w:r>
        <w:t xml:space="preserve">Exhibitor or </w:t>
      </w:r>
      <w:r w:rsidR="008672E2">
        <w:t>Sponsor support from pharmaceutical companies must conform to the ABPI Code of Practice for the Pharmaceutical Industry.</w:t>
      </w:r>
    </w:p>
    <w:p w14:paraId="0B6EE619" w14:textId="77777777" w:rsidR="008672E2" w:rsidRDefault="008672E2" w:rsidP="008672E2">
      <w:pPr>
        <w:pStyle w:val="ListParagraph"/>
      </w:pPr>
    </w:p>
    <w:p w14:paraId="536710F3" w14:textId="77777777" w:rsidR="008672E2" w:rsidRDefault="008672E2" w:rsidP="008672E2">
      <w:pPr>
        <w:pStyle w:val="ListParagraph"/>
        <w:numPr>
          <w:ilvl w:val="0"/>
          <w:numId w:val="9"/>
        </w:numPr>
      </w:pPr>
      <w:r w:rsidRPr="008672E2">
        <w:rPr>
          <w:b/>
          <w:bCs/>
        </w:rPr>
        <w:t>ACCEPTANCE OF GENERAL TERMS</w:t>
      </w:r>
      <w:r>
        <w:t xml:space="preserve"> </w:t>
      </w:r>
    </w:p>
    <w:p w14:paraId="63470CBE" w14:textId="387DF685" w:rsidR="00027C27" w:rsidRDefault="008672E2" w:rsidP="008672E2">
      <w:pPr>
        <w:pStyle w:val="ListParagraph"/>
      </w:pPr>
      <w:r>
        <w:t>Those wishing to participate as a sponsor unreservedly accept and undertake to comply with these general terms. The Event organiser reserves the right to give notice should any new provisions, circumstances or changes in the interest of the event occur.</w:t>
      </w:r>
    </w:p>
    <w:p w14:paraId="6E3B3ED1" w14:textId="77777777" w:rsidR="00004BF0" w:rsidRDefault="00004BF0" w:rsidP="008672E2">
      <w:pPr>
        <w:pStyle w:val="ListParagraph"/>
      </w:pPr>
    </w:p>
    <w:p w14:paraId="4F792AF9" w14:textId="479ED8BB" w:rsidR="00004BF0" w:rsidRDefault="00004BF0" w:rsidP="008672E2">
      <w:pPr>
        <w:pStyle w:val="ListParagraph"/>
      </w:pPr>
      <w:r>
        <w:lastRenderedPageBreak/>
        <w:t>On entering this arrangement, sponsors undertake not to do anything in relation to your booking that will negatively impact on the reputation of NHS Scotland. NHS Scotland reserves the right not to accept sponsorship from any organisation.</w:t>
      </w:r>
    </w:p>
    <w:p w14:paraId="57045111" w14:textId="77777777" w:rsidR="00004BF0" w:rsidRDefault="00004BF0" w:rsidP="008672E2">
      <w:pPr>
        <w:pStyle w:val="ListParagraph"/>
      </w:pPr>
    </w:p>
    <w:p w14:paraId="2024A58A" w14:textId="77777777" w:rsidR="00703DAD" w:rsidRPr="00703DAD" w:rsidRDefault="00703DAD" w:rsidP="00703DAD">
      <w:pPr>
        <w:pStyle w:val="ListParagraph"/>
        <w:numPr>
          <w:ilvl w:val="0"/>
          <w:numId w:val="9"/>
        </w:numPr>
        <w:rPr>
          <w:b/>
          <w:bCs/>
        </w:rPr>
      </w:pPr>
      <w:r w:rsidRPr="00703DAD">
        <w:rPr>
          <w:b/>
          <w:bCs/>
        </w:rPr>
        <w:t xml:space="preserve">CANCELLATION POLICY </w:t>
      </w:r>
    </w:p>
    <w:p w14:paraId="151335E6" w14:textId="441C8BF5" w:rsidR="00703DAD" w:rsidRDefault="00703DAD" w:rsidP="00703DAD">
      <w:pPr>
        <w:pStyle w:val="ListParagraph"/>
      </w:pPr>
      <w:r>
        <w:t xml:space="preserve">Cancellations and changes to your original booking must be made in writing to: </w:t>
      </w:r>
      <w:proofErr w:type="spellStart"/>
      <w:r w:rsidRPr="0008490C">
        <w:rPr>
          <w:b/>
          <w:bCs/>
        </w:rPr>
        <w:t>Eventage</w:t>
      </w:r>
      <w:proofErr w:type="spellEnd"/>
      <w:r w:rsidRPr="0008490C">
        <w:rPr>
          <w:b/>
          <w:bCs/>
        </w:rPr>
        <w:t xml:space="preserve"> Ltd</w:t>
      </w:r>
      <w:r w:rsidR="00AA3177">
        <w:rPr>
          <w:b/>
          <w:bCs/>
        </w:rPr>
        <w:t xml:space="preserve">, </w:t>
      </w:r>
      <w:proofErr w:type="spellStart"/>
      <w:r w:rsidRPr="0008490C">
        <w:rPr>
          <w:b/>
          <w:bCs/>
        </w:rPr>
        <w:t>Hazeltonhead</w:t>
      </w:r>
      <w:proofErr w:type="spellEnd"/>
      <w:r w:rsidRPr="0008490C">
        <w:rPr>
          <w:b/>
          <w:bCs/>
        </w:rPr>
        <w:t xml:space="preserve"> Far</w:t>
      </w:r>
      <w:r w:rsidR="00AA3177">
        <w:rPr>
          <w:b/>
          <w:bCs/>
        </w:rPr>
        <w:t xml:space="preserve">m, </w:t>
      </w:r>
      <w:proofErr w:type="spellStart"/>
      <w:r w:rsidRPr="0008490C">
        <w:rPr>
          <w:b/>
          <w:bCs/>
        </w:rPr>
        <w:t>Mearnskirk</w:t>
      </w:r>
      <w:proofErr w:type="spellEnd"/>
      <w:r w:rsidR="00AA3177">
        <w:rPr>
          <w:b/>
          <w:bCs/>
        </w:rPr>
        <w:t xml:space="preserve">, </w:t>
      </w:r>
      <w:r w:rsidRPr="0008490C">
        <w:rPr>
          <w:b/>
          <w:bCs/>
        </w:rPr>
        <w:t>Glasgow</w:t>
      </w:r>
      <w:r w:rsidR="00AA3177">
        <w:rPr>
          <w:b/>
          <w:bCs/>
        </w:rPr>
        <w:t xml:space="preserve">, </w:t>
      </w:r>
      <w:proofErr w:type="spellStart"/>
      <w:r w:rsidRPr="0008490C">
        <w:rPr>
          <w:b/>
          <w:bCs/>
        </w:rPr>
        <w:t>G77</w:t>
      </w:r>
      <w:proofErr w:type="spellEnd"/>
      <w:r w:rsidRPr="0008490C">
        <w:rPr>
          <w:b/>
          <w:bCs/>
        </w:rPr>
        <w:t xml:space="preserve"> </w:t>
      </w:r>
      <w:proofErr w:type="spellStart"/>
      <w:r w:rsidRPr="0008490C">
        <w:rPr>
          <w:b/>
          <w:bCs/>
        </w:rPr>
        <w:t>6RS</w:t>
      </w:r>
      <w:proofErr w:type="spellEnd"/>
      <w:r>
        <w:t xml:space="preserve"> Please note all committed </w:t>
      </w:r>
      <w:r w:rsidR="00AA3177">
        <w:t xml:space="preserve">exhibitor and </w:t>
      </w:r>
      <w:r>
        <w:t>sponsorship</w:t>
      </w:r>
      <w:r w:rsidR="00AA3177">
        <w:t xml:space="preserve"> monies</w:t>
      </w:r>
      <w:r>
        <w:t xml:space="preserve"> </w:t>
      </w:r>
      <w:r w:rsidR="00AA3177">
        <w:t>are</w:t>
      </w:r>
      <w:r>
        <w:t xml:space="preserve"> non-refundable. Should the NHS Scotland Event be cancelled by NHS Scotland, all monies will be refunded.</w:t>
      </w:r>
    </w:p>
    <w:p w14:paraId="56E4DEE1" w14:textId="77777777" w:rsidR="00703DAD" w:rsidRDefault="00703DAD" w:rsidP="00703DAD">
      <w:pPr>
        <w:pStyle w:val="ListParagraph"/>
      </w:pPr>
    </w:p>
    <w:p w14:paraId="3B5695F8" w14:textId="77777777" w:rsidR="00703DAD" w:rsidRDefault="00703DAD" w:rsidP="00703DAD">
      <w:pPr>
        <w:pStyle w:val="ListParagraph"/>
        <w:numPr>
          <w:ilvl w:val="0"/>
          <w:numId w:val="9"/>
        </w:numPr>
      </w:pPr>
      <w:r w:rsidRPr="00703DAD">
        <w:rPr>
          <w:b/>
          <w:bCs/>
        </w:rPr>
        <w:t>PAYMENT TERMS</w:t>
      </w:r>
      <w:r>
        <w:t xml:space="preserve"> </w:t>
      </w:r>
    </w:p>
    <w:p w14:paraId="73F367FA" w14:textId="271632B6" w:rsidR="00703DAD" w:rsidRDefault="00703DAD" w:rsidP="00703DAD">
      <w:pPr>
        <w:pStyle w:val="ListParagraph"/>
      </w:pPr>
      <w:r>
        <w:t>All prices quoted are exclusive of VAT, with the exception of participant registration fees. Full payment is required prior to the Event.</w:t>
      </w:r>
    </w:p>
    <w:p w14:paraId="49EAA4E6" w14:textId="77777777" w:rsidR="00703DAD" w:rsidRDefault="00703DAD" w:rsidP="00703DAD">
      <w:pPr>
        <w:pStyle w:val="ListParagraph"/>
      </w:pPr>
    </w:p>
    <w:p w14:paraId="4C0F0828" w14:textId="77777777" w:rsidR="00703DAD" w:rsidRPr="00703DAD" w:rsidRDefault="00703DAD" w:rsidP="00703DAD">
      <w:pPr>
        <w:pStyle w:val="ListParagraph"/>
        <w:numPr>
          <w:ilvl w:val="0"/>
          <w:numId w:val="9"/>
        </w:numPr>
        <w:rPr>
          <w:b/>
          <w:bCs/>
        </w:rPr>
      </w:pPr>
      <w:r w:rsidRPr="00703DAD">
        <w:rPr>
          <w:b/>
          <w:bCs/>
        </w:rPr>
        <w:t>DATA PROTECTION</w:t>
      </w:r>
    </w:p>
    <w:p w14:paraId="2A86EBCA" w14:textId="0F1949C8" w:rsidR="00004BF0" w:rsidRPr="009B7615" w:rsidRDefault="00703DAD" w:rsidP="00703DAD">
      <w:pPr>
        <w:pStyle w:val="ListParagraph"/>
      </w:pPr>
      <w:r>
        <w:t xml:space="preserve">The data you provide on this </w:t>
      </w:r>
      <w:r w:rsidR="00AA3177">
        <w:t xml:space="preserve">Exhibitor &amp; </w:t>
      </w:r>
      <w:r>
        <w:t>Sponsor Booking Form will be used for planning and delivering the NHS Scotland Event 202</w:t>
      </w:r>
      <w:r w:rsidR="00AA3177">
        <w:t>5</w:t>
      </w:r>
      <w:r>
        <w:t xml:space="preserve"> and planning for the NHS Scotland Event 202</w:t>
      </w:r>
      <w:r w:rsidR="00AA3177">
        <w:t>6</w:t>
      </w:r>
      <w:r>
        <w:t xml:space="preserve">. Specific data consent is required for holding this information and using it for these purposes. Tick boxes are included </w:t>
      </w:r>
      <w:r w:rsidR="00A868E2">
        <w:t>above</w:t>
      </w:r>
      <w:r>
        <w:t>.</w:t>
      </w:r>
    </w:p>
    <w:sectPr w:rsidR="00004BF0" w:rsidRPr="009B7615" w:rsidSect="008612CB">
      <w:pgSz w:w="11906" w:h="16838" w:code="9"/>
      <w:pgMar w:top="851"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48124E7"/>
    <w:multiLevelType w:val="hybridMultilevel"/>
    <w:tmpl w:val="663A2D48"/>
    <w:lvl w:ilvl="0" w:tplc="D500F4C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DD58AB"/>
    <w:multiLevelType w:val="hybridMultilevel"/>
    <w:tmpl w:val="7C042CA2"/>
    <w:lvl w:ilvl="0" w:tplc="CB307D7E">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86539744">
    <w:abstractNumId w:val="3"/>
  </w:num>
  <w:num w:numId="2" w16cid:durableId="1562784502">
    <w:abstractNumId w:val="0"/>
  </w:num>
  <w:num w:numId="3" w16cid:durableId="700588939">
    <w:abstractNumId w:val="0"/>
  </w:num>
  <w:num w:numId="4" w16cid:durableId="680670378">
    <w:abstractNumId w:val="0"/>
  </w:num>
  <w:num w:numId="5" w16cid:durableId="376592744">
    <w:abstractNumId w:val="3"/>
  </w:num>
  <w:num w:numId="6" w16cid:durableId="1219048522">
    <w:abstractNumId w:val="0"/>
  </w:num>
  <w:num w:numId="7" w16cid:durableId="508060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454153">
    <w:abstractNumId w:val="2"/>
  </w:num>
  <w:num w:numId="9" w16cid:durableId="149061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7A"/>
    <w:rsid w:val="00004BF0"/>
    <w:rsid w:val="00027C27"/>
    <w:rsid w:val="0008490C"/>
    <w:rsid w:val="000C0CF4"/>
    <w:rsid w:val="000D2858"/>
    <w:rsid w:val="00205BBE"/>
    <w:rsid w:val="002066A8"/>
    <w:rsid w:val="00281579"/>
    <w:rsid w:val="00286F24"/>
    <w:rsid w:val="002C5C24"/>
    <w:rsid w:val="00306C61"/>
    <w:rsid w:val="00314AA3"/>
    <w:rsid w:val="0037582B"/>
    <w:rsid w:val="004C404E"/>
    <w:rsid w:val="005A7E54"/>
    <w:rsid w:val="0061065E"/>
    <w:rsid w:val="00633A64"/>
    <w:rsid w:val="00703DAD"/>
    <w:rsid w:val="00821506"/>
    <w:rsid w:val="00857548"/>
    <w:rsid w:val="008612CB"/>
    <w:rsid w:val="008672E2"/>
    <w:rsid w:val="009B7615"/>
    <w:rsid w:val="00A73C07"/>
    <w:rsid w:val="00A868E2"/>
    <w:rsid w:val="00AA3177"/>
    <w:rsid w:val="00B51BDC"/>
    <w:rsid w:val="00B561C0"/>
    <w:rsid w:val="00B773CE"/>
    <w:rsid w:val="00C1307A"/>
    <w:rsid w:val="00C803DC"/>
    <w:rsid w:val="00C91823"/>
    <w:rsid w:val="00D008AB"/>
    <w:rsid w:val="00D561A4"/>
    <w:rsid w:val="00DA6989"/>
    <w:rsid w:val="00E33B4B"/>
    <w:rsid w:val="00E96BC6"/>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1DBC"/>
  <w15:chartTrackingRefBased/>
  <w15:docId w15:val="{EDDB97A6-8FF4-4A4C-AEA9-4F497B89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07A"/>
    <w:pPr>
      <w:spacing w:after="200" w:line="276" w:lineRule="auto"/>
    </w:pPr>
    <w:rPr>
      <w:rFonts w:eastAsiaTheme="minorHAnsi"/>
      <w:kern w:val="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C1307A"/>
    <w:pPr>
      <w:ind w:left="720"/>
      <w:contextualSpacing/>
    </w:pPr>
  </w:style>
  <w:style w:type="character" w:styleId="Hyperlink">
    <w:name w:val="Hyperlink"/>
    <w:basedOn w:val="DefaultParagraphFont"/>
    <w:uiPriority w:val="99"/>
    <w:unhideWhenUsed/>
    <w:rsid w:val="00C1307A"/>
    <w:rPr>
      <w:color w:val="0563C1" w:themeColor="hyperlink"/>
      <w:u w:val="single"/>
    </w:rPr>
  </w:style>
  <w:style w:type="table" w:customStyle="1" w:styleId="MediumShading2-Accent11">
    <w:name w:val="Medium Shading 2 - Accent 11"/>
    <w:basedOn w:val="TableNormal"/>
    <w:uiPriority w:val="64"/>
    <w:rsid w:val="00C1307A"/>
    <w:rPr>
      <w:rFonts w:ascii="Calibri" w:eastAsia="Calibri" w:hAnsi="Calibri" w:cs="Times New Roman"/>
      <w:kern w:val="0"/>
      <w14:ligatures w14:val="none"/>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1307A"/>
    <w:rPr>
      <w:rFonts w:eastAsiaTheme="minorHAnsi"/>
      <w:kern w:val="0"/>
      <w14:ligatures w14:val="none"/>
    </w:rPr>
  </w:style>
  <w:style w:type="table" w:styleId="TableGrid">
    <w:name w:val="Table Grid"/>
    <w:basedOn w:val="TableNormal"/>
    <w:uiPriority w:val="39"/>
    <w:rsid w:val="00C13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549270">
      <w:bodyDiv w:val="1"/>
      <w:marLeft w:val="0"/>
      <w:marRight w:val="0"/>
      <w:marTop w:val="0"/>
      <w:marBottom w:val="0"/>
      <w:divBdr>
        <w:top w:val="none" w:sz="0" w:space="0" w:color="auto"/>
        <w:left w:val="none" w:sz="0" w:space="0" w:color="auto"/>
        <w:bottom w:val="none" w:sz="0" w:space="0" w:color="auto"/>
        <w:right w:val="none" w:sz="0" w:space="0" w:color="auto"/>
      </w:divBdr>
    </w:div>
    <w:div w:id="530538138">
      <w:bodyDiv w:val="1"/>
      <w:marLeft w:val="0"/>
      <w:marRight w:val="0"/>
      <w:marTop w:val="0"/>
      <w:marBottom w:val="0"/>
      <w:divBdr>
        <w:top w:val="none" w:sz="0" w:space="0" w:color="auto"/>
        <w:left w:val="none" w:sz="0" w:space="0" w:color="auto"/>
        <w:bottom w:val="none" w:sz="0" w:space="0" w:color="auto"/>
        <w:right w:val="none" w:sz="0" w:space="0" w:color="auto"/>
      </w:divBdr>
    </w:div>
    <w:div w:id="1100948905">
      <w:bodyDiv w:val="1"/>
      <w:marLeft w:val="0"/>
      <w:marRight w:val="0"/>
      <w:marTop w:val="0"/>
      <w:marBottom w:val="0"/>
      <w:divBdr>
        <w:top w:val="none" w:sz="0" w:space="0" w:color="auto"/>
        <w:left w:val="none" w:sz="0" w:space="0" w:color="auto"/>
        <w:bottom w:val="none" w:sz="0" w:space="0" w:color="auto"/>
        <w:right w:val="none" w:sz="0" w:space="0" w:color="auto"/>
      </w:divBdr>
    </w:div>
    <w:div w:id="1155680903">
      <w:bodyDiv w:val="1"/>
      <w:marLeft w:val="0"/>
      <w:marRight w:val="0"/>
      <w:marTop w:val="0"/>
      <w:marBottom w:val="0"/>
      <w:divBdr>
        <w:top w:val="none" w:sz="0" w:space="0" w:color="auto"/>
        <w:left w:val="none" w:sz="0" w:space="0" w:color="auto"/>
        <w:bottom w:val="none" w:sz="0" w:space="0" w:color="auto"/>
        <w:right w:val="none" w:sz="0" w:space="0" w:color="auto"/>
      </w:divBdr>
    </w:div>
    <w:div w:id="1195801407">
      <w:bodyDiv w:val="1"/>
      <w:marLeft w:val="0"/>
      <w:marRight w:val="0"/>
      <w:marTop w:val="0"/>
      <w:marBottom w:val="0"/>
      <w:divBdr>
        <w:top w:val="none" w:sz="0" w:space="0" w:color="auto"/>
        <w:left w:val="none" w:sz="0" w:space="0" w:color="auto"/>
        <w:bottom w:val="none" w:sz="0" w:space="0" w:color="auto"/>
        <w:right w:val="none" w:sz="0" w:space="0" w:color="auto"/>
      </w:divBdr>
    </w:div>
    <w:div w:id="187415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ison.notley@eventag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Laura Murison</cp:lastModifiedBy>
  <cp:revision>4</cp:revision>
  <dcterms:created xsi:type="dcterms:W3CDTF">2025-01-14T10:46:00Z</dcterms:created>
  <dcterms:modified xsi:type="dcterms:W3CDTF">2025-01-16T13:15:00Z</dcterms:modified>
</cp:coreProperties>
</file>